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c2c7" w14:textId="17dc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2016 жылғы 19 шілдедегі № 29 шешімі. Оңтүстік Қазақстан облысының Әділет департаментінде 2016 жылғы 25 шілдеде № 3811 болып тіркелді. Күші жойылды - Түркістан облысы Созақ аудандық мәслихатының 2020 жылғы 6 наурыздағы № 306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аудандық мәслихатының 06.03.2020 № 306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Б.Тұрғанбаев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2016 жылғы 19 шілдедегі</w:t>
            </w:r>
            <w:r>
              <w:br/>
            </w:r>
            <w:r>
              <w:rPr>
                <w:rFonts w:ascii="Times New Roman"/>
                <w:b w:val="false"/>
                <w:i w:val="false"/>
                <w:color w:val="000000"/>
                <w:sz w:val="20"/>
              </w:rPr>
              <w:t>№ 29 шешімімен бекітілген</w:t>
            </w:r>
          </w:p>
        </w:tc>
      </w:tr>
    </w:tbl>
    <w:bookmarkStart w:name="z5"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3"/>
    <w:bookmarkStart w:name="z6"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7" w:id="5"/>
    <w:p>
      <w:pPr>
        <w:spacing w:after="0"/>
        <w:ind w:left="0"/>
        <w:jc w:val="both"/>
      </w:pPr>
      <w:r>
        <w:rPr>
          <w:rFonts w:ascii="Times New Roman"/>
          <w:b w:val="false"/>
          <w:i w:val="false"/>
          <w:color w:val="000000"/>
          <w:sz w:val="28"/>
        </w:rPr>
        <w:t>
      2. Әлеуметтік көмек Созақ ауданының тиісті әкімшілік-аумақтық бірлігінде тұрақты тұратын мұқтаж азаматтарға көрсетіледі.</w:t>
      </w:r>
    </w:p>
    <w:bookmarkEnd w:id="5"/>
    <w:bookmarkStart w:name="z8" w:id="6"/>
    <w:p>
      <w:pPr>
        <w:spacing w:after="0"/>
        <w:ind w:left="0"/>
        <w:jc w:val="left"/>
      </w:pPr>
      <w:r>
        <w:rPr>
          <w:rFonts w:ascii="Times New Roman"/>
          <w:b/>
          <w:i w:val="false"/>
          <w:color w:val="000000"/>
        </w:rPr>
        <w:t xml:space="preserve"> 1. Жалпы ереже</w:t>
      </w:r>
    </w:p>
    <w:bookmarkEnd w:id="6"/>
    <w:bookmarkStart w:name="z9" w:id="7"/>
    <w:p>
      <w:pPr>
        <w:spacing w:after="0"/>
        <w:ind w:left="0"/>
        <w:jc w:val="both"/>
      </w:pPr>
      <w:r>
        <w:rPr>
          <w:rFonts w:ascii="Times New Roman"/>
          <w:b w:val="false"/>
          <w:i w:val="false"/>
          <w:color w:val="000000"/>
          <w:sz w:val="28"/>
        </w:rPr>
        <w:t>
      3. Осы қағидада қолданылатын негізгі терминдер мен ұғымдар:</w:t>
      </w:r>
    </w:p>
    <w:bookmarkEnd w:id="7"/>
    <w:p>
      <w:pPr>
        <w:spacing w:after="0"/>
        <w:ind w:left="0"/>
        <w:jc w:val="both"/>
      </w:pPr>
      <w:r>
        <w:rPr>
          <w:rFonts w:ascii="Times New Roman"/>
          <w:b w:val="false"/>
          <w:i w:val="false"/>
          <w:color w:val="000000"/>
          <w:sz w:val="28"/>
        </w:rPr>
        <w:t xml:space="preserve">
      1) "Азаматтарға арналған үкiмет" мемлекеттiк корпорациясы (бұдан әрi – уәкiлеттi ұйым)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мемлекеттiк қызметтер көрсету, "бiр терезе" қағидаты бойынша мемлекеттiк қызметтер көрсетуге өтiнiштер қабылдау және көрсетiлетiн қызметтi алушыға олардың нәтижелерiн беру жөнiндегi жұмысты ұйымдастыру, сондай-ақ электрондық нысанда мемлекеттiк қызметтер көрсетудi қамтамасыз ету үшiн Қазақстан Республикасы Үкiметiнiң шешiмi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ең төмен күнкөріс деңгейі</w:t>
      </w:r>
      <w:r>
        <w:rPr>
          <w:rFonts w:ascii="Times New Roman"/>
          <w:b w:val="false"/>
          <w:i w:val="false"/>
          <w:color w:val="000000"/>
          <w:sz w:val="28"/>
        </w:rPr>
        <w:t xml:space="preserve">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мереке күндері</w:t>
      </w:r>
      <w:r>
        <w:rPr>
          <w:rFonts w:ascii="Times New Roman"/>
          <w:b w:val="false"/>
          <w:i w:val="false"/>
          <w:color w:val="000000"/>
          <w:sz w:val="28"/>
        </w:rPr>
        <w:t xml:space="preserve">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жергілікті бюджет есебінен қаржыландыратын, әлеуметтік көмек көрсетуді жүзеге асыратын ауданның халықты әлеуметтік қорғау саласындағы атқарушы орган;</w:t>
      </w:r>
    </w:p>
    <w:p>
      <w:pPr>
        <w:spacing w:after="0"/>
        <w:ind w:left="0"/>
        <w:jc w:val="both"/>
      </w:pPr>
      <w:r>
        <w:rPr>
          <w:rFonts w:ascii="Times New Roman"/>
          <w:b w:val="false"/>
          <w:i w:val="false"/>
          <w:color w:val="000000"/>
          <w:sz w:val="28"/>
        </w:rPr>
        <w:t>
      10) учаскелік комиссия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11) шекті шама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органдардың (бұдан әрі ЖАО) мұқтаж азаматтардың жекелеген санаттарына (бұдан әрі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0"/>
    <w:bookmarkStart w:name="z13" w:id="11"/>
    <w:p>
      <w:pPr>
        <w:spacing w:after="0"/>
        <w:ind w:left="0"/>
        <w:jc w:val="both"/>
      </w:pPr>
      <w:r>
        <w:rPr>
          <w:rFonts w:ascii="Times New Roman"/>
          <w:b w:val="false"/>
          <w:i w:val="false"/>
          <w:color w:val="000000"/>
          <w:sz w:val="28"/>
        </w:rPr>
        <w:t>
      7. Әлеуметтік көмек мынадай мереке күндері көрсетіледі:</w:t>
      </w:r>
    </w:p>
    <w:bookmarkEnd w:id="11"/>
    <w:p>
      <w:pPr>
        <w:spacing w:after="0"/>
        <w:ind w:left="0"/>
        <w:jc w:val="both"/>
      </w:pPr>
      <w:r>
        <w:rPr>
          <w:rFonts w:ascii="Times New Roman"/>
          <w:b w:val="false"/>
          <w:i w:val="false"/>
          <w:color w:val="000000"/>
          <w:sz w:val="28"/>
        </w:rPr>
        <w:t>
      1) 15 ақпанда (Кеңес әскерлерiнiң Ауғанстан жерiнен шығарылған күнi) –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медальдарымен наградталған жұмысшылар мен қызметшiлерге, бiр жолғы 5 айлық есептiк көрсеткiш мөлшерiнде;</w:t>
      </w:r>
    </w:p>
    <w:p>
      <w:pPr>
        <w:spacing w:after="0"/>
        <w:ind w:left="0"/>
        <w:jc w:val="both"/>
      </w:pPr>
      <w:r>
        <w:rPr>
          <w:rFonts w:ascii="Times New Roman"/>
          <w:b w:val="false"/>
          <w:i w:val="false"/>
          <w:color w:val="000000"/>
          <w:sz w:val="28"/>
        </w:rPr>
        <w:t>
      2) 8 наурызда (Халықаралық әйелдер күнi) – "Алтын алқамен", "Күмiс алқамен" марапатталған немесе бұрын "Ардақты ана" атағын алған, сондай-ақ I және II дәрежелi "Ана даңқы" ордендерiмен марапатталған көп балалы аналарға, бiржолғы 5 айлық есептiк көрсеткiш мөлшерiнде;</w:t>
      </w:r>
    </w:p>
    <w:p>
      <w:pPr>
        <w:spacing w:after="0"/>
        <w:ind w:left="0"/>
        <w:jc w:val="both"/>
      </w:pPr>
      <w:r>
        <w:rPr>
          <w:rFonts w:ascii="Times New Roman"/>
          <w:b w:val="false"/>
          <w:i w:val="false"/>
          <w:color w:val="000000"/>
          <w:sz w:val="28"/>
        </w:rPr>
        <w:t>
      3) 26 сәуiрде (Чернобыль атом электрстанциясы апатының құрбандарын еске алу күнi)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бiржолғы 5 айлық есептік көрсеткіш мөлшерінде;</w:t>
      </w:r>
    </w:p>
    <w:p>
      <w:pPr>
        <w:spacing w:after="0"/>
        <w:ind w:left="0"/>
        <w:jc w:val="both"/>
      </w:pPr>
      <w:r>
        <w:rPr>
          <w:rFonts w:ascii="Times New Roman"/>
          <w:b w:val="false"/>
          <w:i w:val="false"/>
          <w:color w:val="000000"/>
          <w:sz w:val="28"/>
        </w:rPr>
        <w:t>
      4)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p>
      <w:pPr>
        <w:spacing w:after="0"/>
        <w:ind w:left="0"/>
        <w:jc w:val="both"/>
      </w:pPr>
      <w:r>
        <w:rPr>
          <w:rFonts w:ascii="Times New Roman"/>
          <w:b w:val="false"/>
          <w:i w:val="false"/>
          <w:color w:val="000000"/>
          <w:sz w:val="28"/>
        </w:rPr>
        <w:t>
      Соғысқа қатысушыларға теңестірілген адамдардың басқа санаттарына біржолғы 5 айлық есептік көрсеткіш мөлшерінде, олар;</w:t>
      </w:r>
    </w:p>
    <w:p>
      <w:pPr>
        <w:spacing w:after="0"/>
        <w:ind w:left="0"/>
        <w:jc w:val="both"/>
      </w:pPr>
      <w:r>
        <w:rPr>
          <w:rFonts w:ascii="Times New Roman"/>
          <w:b w:val="false"/>
          <w:i w:val="false"/>
          <w:color w:val="000000"/>
          <w:sz w:val="28"/>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p>
      <w:pPr>
        <w:spacing w:after="0"/>
        <w:ind w:left="0"/>
        <w:jc w:val="both"/>
      </w:pPr>
      <w:r>
        <w:rPr>
          <w:rFonts w:ascii="Times New Roman"/>
          <w:b w:val="false"/>
          <w:i w:val="false"/>
          <w:color w:val="000000"/>
          <w:sz w:val="28"/>
        </w:rPr>
        <w:t>
      6)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алғанда.Тыл еңбеккерлері - біржолғы 5 айлық есептік көрсеткіш мөлшерінде;</w:t>
      </w:r>
    </w:p>
    <w:p>
      <w:pPr>
        <w:spacing w:after="0"/>
        <w:ind w:left="0"/>
        <w:jc w:val="both"/>
      </w:pPr>
      <w:r>
        <w:rPr>
          <w:rFonts w:ascii="Times New Roman"/>
          <w:b w:val="false"/>
          <w:i w:val="false"/>
          <w:color w:val="000000"/>
          <w:sz w:val="28"/>
        </w:rPr>
        <w:t>
      7) 29 тамызға "Ядролық сынақтарға қарсы халықаралық іс қимыл күні"- Семей ядролық сынақ полигонындағы ядролық сынақтардың салдарынан зардап шеккен азаматтарға, біржолғы 5 айлық есептік көрсеткіш мөлшерінде;</w:t>
      </w:r>
    </w:p>
    <w:p>
      <w:pPr>
        <w:spacing w:after="0"/>
        <w:ind w:left="0"/>
        <w:jc w:val="both"/>
      </w:pPr>
      <w:r>
        <w:rPr>
          <w:rFonts w:ascii="Times New Roman"/>
          <w:b w:val="false"/>
          <w:i w:val="false"/>
          <w:color w:val="000000"/>
          <w:sz w:val="28"/>
        </w:rPr>
        <w:t>
      8) 1-2 қаңтар жаңа жыл мерекесіне - 6 жастан және 14 жасқа дейінгі аралығындағы мүгедек балаларға, біржолғы 3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Оңтүстiк Қазақстан облысы Созақ аудандық мәслихатының 27.09.2017 </w:t>
      </w:r>
      <w:r>
        <w:rPr>
          <w:rFonts w:ascii="Times New Roman"/>
          <w:b w:val="false"/>
          <w:i w:val="false"/>
          <w:color w:val="000000"/>
          <w:sz w:val="28"/>
        </w:rPr>
        <w:t>№ 104</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8. Учаскелiк және арнайы комиссиялар өз қызметiн Оңтүстiк Қазақстан облысы әкiмдiгi бекiтетiн ережелердiң негiзiнде жүзеге асырады.</w:t>
      </w:r>
    </w:p>
    <w:bookmarkEnd w:id="12"/>
    <w:bookmarkStart w:name="z15" w:id="1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4"/>
    <w:p>
      <w:pPr>
        <w:spacing w:after="0"/>
        <w:ind w:left="0"/>
        <w:jc w:val="both"/>
      </w:pPr>
      <w:r>
        <w:rPr>
          <w:rFonts w:ascii="Times New Roman"/>
          <w:b w:val="false"/>
          <w:i w:val="false"/>
          <w:color w:val="000000"/>
          <w:sz w:val="28"/>
        </w:rPr>
        <w:t>
      1) жеке оңалту бағдарламасы бойынша мүгедектерді қол арбамен қамтамасыз етуге: серуендеуге арналған қоларбаға 62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55 айлық есептік көрсеткіш мөлшерінде;</w:t>
      </w:r>
    </w:p>
    <w:p>
      <w:pPr>
        <w:spacing w:after="0"/>
        <w:ind w:left="0"/>
        <w:jc w:val="both"/>
      </w:pPr>
      <w:r>
        <w:rPr>
          <w:rFonts w:ascii="Times New Roman"/>
          <w:b w:val="false"/>
          <w:i w:val="false"/>
          <w:color w:val="000000"/>
          <w:sz w:val="28"/>
        </w:rPr>
        <w:t>
      2) үйде оқып және тәрбиеленіп жатқан мүгедек балаларға ай сайын бір айлық есептік көрсеткіш мөлшерінде;</w:t>
      </w:r>
    </w:p>
    <w:p>
      <w:pPr>
        <w:spacing w:after="0"/>
        <w:ind w:left="0"/>
        <w:jc w:val="both"/>
      </w:pPr>
      <w:r>
        <w:rPr>
          <w:rFonts w:ascii="Times New Roman"/>
          <w:b w:val="false"/>
          <w:i w:val="false"/>
          <w:color w:val="000000"/>
          <w:sz w:val="28"/>
        </w:rPr>
        <w:t>
      3) адам иммун тапшылығы вирусын жұқтыру немесе жүйкесінің иммун тапшылығы синдромы ауруы медицина қызметкерлерінің және тұрмыстық көрсету саласы қызметкерлерінің өз міндетін тиісінше орындамау салдарынан болған адамдардың өз өміріне немесе денсаулығына келтірілген зиянға, және адам иммун тапшылығы вирусын жұқтырған балалары бар отбасыларына, ай сайын 21,9 айлық есептік көрсеткіш мөлшерінде;</w:t>
      </w:r>
    </w:p>
    <w:p>
      <w:pPr>
        <w:spacing w:after="0"/>
        <w:ind w:left="0"/>
        <w:jc w:val="both"/>
      </w:pPr>
      <w:r>
        <w:rPr>
          <w:rFonts w:ascii="Times New Roman"/>
          <w:b w:val="false"/>
          <w:i w:val="false"/>
          <w:color w:val="000000"/>
          <w:sz w:val="28"/>
        </w:rPr>
        <w:t>
      4) созылмалы бүйрек жетімсіздігі ауруына шалдыққан мұқтаж азаматтарға, біржолғы 72 айлық көрсеткіш мөлшерінде;</w:t>
      </w:r>
    </w:p>
    <w:p>
      <w:pPr>
        <w:spacing w:after="0"/>
        <w:ind w:left="0"/>
        <w:jc w:val="both"/>
      </w:pPr>
      <w:r>
        <w:rPr>
          <w:rFonts w:ascii="Times New Roman"/>
          <w:b w:val="false"/>
          <w:i w:val="false"/>
          <w:color w:val="000000"/>
          <w:sz w:val="28"/>
        </w:rPr>
        <w:t>
      5) аз қамтылған отбасыларды қолдау мақсатында,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p>
    <w:p>
      <w:pPr>
        <w:spacing w:after="0"/>
        <w:ind w:left="0"/>
        <w:jc w:val="both"/>
      </w:pPr>
      <w:r>
        <w:rPr>
          <w:rFonts w:ascii="Times New Roman"/>
          <w:b w:val="false"/>
          <w:i w:val="false"/>
          <w:color w:val="000000"/>
          <w:sz w:val="28"/>
        </w:rPr>
        <w:t>
      6) аз қамтамасыз етілген отбасыларға жылына бір рет берілетін біржолғы әлеуметтік көмектің шекті мөлшері 220 айлық есептік көрсеткіш;</w:t>
      </w:r>
    </w:p>
    <w:p>
      <w:pPr>
        <w:spacing w:after="0"/>
        <w:ind w:left="0"/>
        <w:jc w:val="both"/>
      </w:pPr>
      <w:r>
        <w:rPr>
          <w:rFonts w:ascii="Times New Roman"/>
          <w:b w:val="false"/>
          <w:i w:val="false"/>
          <w:color w:val="000000"/>
          <w:sz w:val="28"/>
        </w:rPr>
        <w:t>
      7) отбасының жан басына шаққандағы орташа айлық табысы кедейлік шегінен төмен отбасыларға ірі қара мал алу үшін біржолғы 100 айлық есептік көрсеткіш мөлшерінде;</w:t>
      </w:r>
    </w:p>
    <w:p>
      <w:pPr>
        <w:spacing w:after="0"/>
        <w:ind w:left="0"/>
        <w:jc w:val="both"/>
      </w:pPr>
      <w:r>
        <w:rPr>
          <w:rFonts w:ascii="Times New Roman"/>
          <w:b w:val="false"/>
          <w:i w:val="false"/>
          <w:color w:val="000000"/>
          <w:sz w:val="28"/>
        </w:rPr>
        <w:t>
      8)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біржолғы 46 айлық есептік көрсеткіш мөлшерінде;</w:t>
      </w:r>
    </w:p>
    <w:p>
      <w:pPr>
        <w:spacing w:after="0"/>
        <w:ind w:left="0"/>
        <w:jc w:val="both"/>
      </w:pPr>
      <w:r>
        <w:rPr>
          <w:rFonts w:ascii="Times New Roman"/>
          <w:b w:val="false"/>
          <w:i w:val="false"/>
          <w:color w:val="000000"/>
          <w:sz w:val="28"/>
        </w:rPr>
        <w:t>
      9) 9 мамыр "Жеңіс күні" мерекесіне:</w:t>
      </w:r>
    </w:p>
    <w:p>
      <w:pPr>
        <w:spacing w:after="0"/>
        <w:ind w:left="0"/>
        <w:jc w:val="both"/>
      </w:pPr>
      <w:r>
        <w:rPr>
          <w:rFonts w:ascii="Times New Roman"/>
          <w:b w:val="false"/>
          <w:i w:val="false"/>
          <w:color w:val="000000"/>
          <w:sz w:val="28"/>
        </w:rPr>
        <w:t>
      Ұлы Отан соғысы қатысушылары мен мүгедектеріне, біржолғы 100 айлық есептік көрсеткіш мөлшерінде;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адамдарға, біржолғы 5 айлық есептік көрсеткіш мөлшерінде.</w:t>
      </w:r>
    </w:p>
    <w:p>
      <w:pPr>
        <w:spacing w:after="0"/>
        <w:ind w:left="0"/>
        <w:jc w:val="both"/>
      </w:pPr>
      <w:r>
        <w:rPr>
          <w:rFonts w:ascii="Times New Roman"/>
          <w:b w:val="false"/>
          <w:i w:val="false"/>
          <w:color w:val="000000"/>
          <w:sz w:val="28"/>
        </w:rPr>
        <w:t>
      10) күтім көрсетуге мұқтаж сексен жастан асқан қарттарға, жол жүрумен байланысты шығындарын өтеуге, ай сайын 1 айлық есептік көрсеткіш мөлшерінде;</w:t>
      </w:r>
    </w:p>
    <w:p>
      <w:pPr>
        <w:spacing w:after="0"/>
        <w:ind w:left="0"/>
        <w:jc w:val="both"/>
      </w:pPr>
      <w:r>
        <w:rPr>
          <w:rFonts w:ascii="Times New Roman"/>
          <w:b w:val="false"/>
          <w:i w:val="false"/>
          <w:color w:val="000000"/>
          <w:sz w:val="28"/>
        </w:rPr>
        <w:t>
      11) өмірлік қиын жағдайларға ұшыраған азаматтарға біржолғы 441 айлық есептік көрсеткіш мөлшерінде;</w:t>
      </w:r>
    </w:p>
    <w:p>
      <w:pPr>
        <w:spacing w:after="0"/>
        <w:ind w:left="0"/>
        <w:jc w:val="both"/>
      </w:pPr>
      <w:r>
        <w:rPr>
          <w:rFonts w:ascii="Times New Roman"/>
          <w:b w:val="false"/>
          <w:i w:val="false"/>
          <w:color w:val="000000"/>
          <w:sz w:val="28"/>
        </w:rPr>
        <w:t>
      12) жалғызілікті зейнеткерлер мен мүгедектерге 100 айлық есептік көрсеткіш мөлшеріне дейін;</w:t>
      </w:r>
    </w:p>
    <w:p>
      <w:pPr>
        <w:spacing w:after="0"/>
        <w:ind w:left="0"/>
        <w:jc w:val="both"/>
      </w:pPr>
      <w:r>
        <w:rPr>
          <w:rFonts w:ascii="Times New Roman"/>
          <w:b w:val="false"/>
          <w:i w:val="false"/>
          <w:color w:val="000000"/>
          <w:sz w:val="28"/>
        </w:rPr>
        <w:t>
      13) балаларға арналған қоларбаға 51 айлық есептік көрсеткіш мөлшерінде;</w:t>
      </w:r>
    </w:p>
    <w:p>
      <w:pPr>
        <w:spacing w:after="0"/>
        <w:ind w:left="0"/>
        <w:jc w:val="both"/>
      </w:pPr>
      <w:r>
        <w:rPr>
          <w:rFonts w:ascii="Times New Roman"/>
          <w:b w:val="false"/>
          <w:i w:val="false"/>
          <w:color w:val="000000"/>
          <w:sz w:val="28"/>
        </w:rPr>
        <w:t>
      14) туберкулез ауруы бар азаматтарға ай сайын 10 айлық есептік көрсеткіш мөлшерінде.</w:t>
      </w:r>
    </w:p>
    <w:p>
      <w:pPr>
        <w:spacing w:after="0"/>
        <w:ind w:left="0"/>
        <w:jc w:val="both"/>
      </w:pPr>
      <w:r>
        <w:rPr>
          <w:rFonts w:ascii="Times New Roman"/>
          <w:b w:val="false"/>
          <w:i w:val="false"/>
          <w:color w:val="000000"/>
          <w:sz w:val="28"/>
        </w:rPr>
        <w:t>
      Табиғи зiлзаланың немесе өрттiң салдарынан өмiрлiк қиын жағдай туындаған кезде азаматтар бір ай мерзім ішінде әлеуметтік көмекке өтініш білдіруі қажет.</w:t>
      </w:r>
    </w:p>
    <w:p>
      <w:pPr>
        <w:spacing w:after="0"/>
        <w:ind w:left="0"/>
        <w:jc w:val="both"/>
      </w:pPr>
      <w:r>
        <w:rPr>
          <w:rFonts w:ascii="Times New Roman"/>
          <w:b w:val="false"/>
          <w:i w:val="false"/>
          <w:color w:val="000000"/>
          <w:sz w:val="28"/>
        </w:rPr>
        <w:t>
      Бұл ретте азаматтарды өмiрлiк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негiздемелер;</w:t>
      </w:r>
    </w:p>
    <w:p>
      <w:pPr>
        <w:spacing w:after="0"/>
        <w:ind w:left="0"/>
        <w:jc w:val="both"/>
      </w:pP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күнкөрiс деңгейiне еселiк қатынаста алпыс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тізбесінің аудандық мәслихат бекітеді.</w:t>
      </w:r>
    </w:p>
    <w:p>
      <w:pPr>
        <w:spacing w:after="0"/>
        <w:ind w:left="0"/>
        <w:jc w:val="both"/>
      </w:pPr>
      <w:r>
        <w:rPr>
          <w:rFonts w:ascii="Times New Roman"/>
          <w:b w:val="false"/>
          <w:i w:val="false"/>
          <w:color w:val="000000"/>
          <w:sz w:val="28"/>
        </w:rPr>
        <w:t>
      Арнайы комиссиялар әлеуметтiк көмек көрсету қажеттiлiгi туралы қорытынды шығарған кезде жергiлiктi өкiлдi органдар бекiткен азаматтарды мұқтаждар санатына жатқызу үшiн негiздемелер тiзбесiн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Оңтүстiк Қазақстан облысы Созақ аудандық мәслихатының 27.09.2017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29.11.2017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Түркістан облысы Созақ аудандық мәслихатының 11.09.2018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Алушылардың жекелеген санаттары үшiн атаулы күндер мен мереке күндері әлеуметтік көмектің мөлшері Оңтүстік Қазақстан облысы әкімдігінің келісімі бойынша біріңғай мөлшерде белгіленеді.</w:t>
      </w:r>
    </w:p>
    <w:bookmarkEnd w:id="15"/>
    <w:bookmarkStart w:name="z18" w:id="16"/>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16"/>
    <w:bookmarkStart w:name="z19" w:id="17"/>
    <w:p>
      <w:pPr>
        <w:spacing w:after="0"/>
        <w:ind w:left="0"/>
        <w:jc w:val="left"/>
      </w:pPr>
      <w:r>
        <w:rPr>
          <w:rFonts w:ascii="Times New Roman"/>
          <w:b/>
          <w:i w:val="false"/>
          <w:color w:val="000000"/>
        </w:rPr>
        <w:t xml:space="preserve"> 3. Әлеуметтік көмек көрсету тәртібі</w:t>
      </w:r>
    </w:p>
    <w:bookmarkEnd w:id="17"/>
    <w:bookmarkStart w:name="z20" w:id="1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Созақ ауданды әкімдігі бекітетін тізім бойынша көрсетіледі.</w:t>
      </w:r>
    </w:p>
    <w:bookmarkEnd w:id="18"/>
    <w:bookmarkStart w:name="z21" w:id="19"/>
    <w:p>
      <w:pPr>
        <w:spacing w:after="0"/>
        <w:ind w:left="0"/>
        <w:jc w:val="both"/>
      </w:pPr>
      <w:r>
        <w:rPr>
          <w:rFonts w:ascii="Times New Roman"/>
          <w:b w:val="false"/>
          <w:i w:val="false"/>
          <w:color w:val="000000"/>
          <w:sz w:val="28"/>
        </w:rPr>
        <w:t>
      13</w:t>
      </w:r>
      <w:r>
        <w:rPr>
          <w:rFonts w:ascii="Times New Roman"/>
          <w:b/>
          <w:i w:val="false"/>
          <w:color w:val="000000"/>
          <w:sz w:val="28"/>
        </w:rPr>
        <w:t xml:space="preserve">.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округтің әкіміне өтінішке қоса мынадай құжаттарды:</w:t>
      </w:r>
    </w:p>
    <w:bookmarkEnd w:id="19"/>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көмек көрсетудiң, оның мөлшерлерiн белгiлеудiң және мұқтаж азаматтардың жекелеген санаттарының тiзбесiн айқындаудың үлгiлiк қағидаларға (одан әрi </w:t>
      </w:r>
      <w:r>
        <w:rPr>
          <w:rFonts w:ascii="Times New Roman"/>
          <w:b w:val="false"/>
          <w:i w:val="false"/>
          <w:color w:val="000000"/>
          <w:sz w:val="28"/>
        </w:rPr>
        <w:t>Үлгiлiк қағидалар</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2" w:id="20"/>
    <w:p>
      <w:pPr>
        <w:spacing w:after="0"/>
        <w:ind w:left="0"/>
        <w:jc w:val="both"/>
      </w:pPr>
      <w:r>
        <w:rPr>
          <w:rFonts w:ascii="Times New Roman"/>
          <w:b w:val="false"/>
          <w:i w:val="false"/>
          <w:color w:val="000000"/>
          <w:sz w:val="28"/>
        </w:rPr>
        <w:t>
      14. Құжаттар салыстырып тексеру үшін түпнұсқаларды және көшірмелерде ұсынылады, содан кейін құжаттардың түпнұсқалары өтініш берушіге қайтарылады.</w:t>
      </w:r>
    </w:p>
    <w:bookmarkEnd w:id="20"/>
    <w:bookmarkStart w:name="z23" w:id="21"/>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1"/>
    <w:bookmarkStart w:name="z24" w:id="22"/>
    <w:p>
      <w:pPr>
        <w:spacing w:after="0"/>
        <w:ind w:left="0"/>
        <w:jc w:val="both"/>
      </w:pPr>
      <w:r>
        <w:rPr>
          <w:rFonts w:ascii="Times New Roman"/>
          <w:b w:val="false"/>
          <w:i w:val="false"/>
          <w:color w:val="000000"/>
          <w:sz w:val="28"/>
        </w:rPr>
        <w:t>
      16. Учаскелік комиссия құжаттарды алған күннен бастап екі жұмыс күн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22"/>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5" w:id="23"/>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3"/>
    <w:bookmarkStart w:name="z26" w:id="24"/>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4"/>
    <w:bookmarkStart w:name="z27" w:id="25"/>
    <w:p>
      <w:pPr>
        <w:spacing w:after="0"/>
        <w:ind w:left="0"/>
        <w:jc w:val="both"/>
      </w:pPr>
      <w:r>
        <w:rPr>
          <w:rFonts w:ascii="Times New Roman"/>
          <w:b w:val="false"/>
          <w:i w:val="false"/>
          <w:color w:val="000000"/>
          <w:sz w:val="28"/>
        </w:rPr>
        <w:t xml:space="preserve">
      19. Аудандық бөлім учаскелік комиссиядан құжаттар келіп түскен күннен бастап бір жұмыс күні ішінде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5"/>
    <w:bookmarkStart w:name="z28" w:id="26"/>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6"/>
    <w:bookmarkStart w:name="z29" w:id="27"/>
    <w:p>
      <w:pPr>
        <w:spacing w:after="0"/>
        <w:ind w:left="0"/>
        <w:jc w:val="both"/>
      </w:pPr>
      <w:r>
        <w:rPr>
          <w:rFonts w:ascii="Times New Roman"/>
          <w:b w:val="false"/>
          <w:i w:val="false"/>
          <w:color w:val="000000"/>
          <w:sz w:val="28"/>
        </w:rPr>
        <w:t>
      21. Аудандық бөлім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7"/>
    <w:p>
      <w:pPr>
        <w:spacing w:after="0"/>
        <w:ind w:left="0"/>
        <w:jc w:val="both"/>
      </w:pPr>
      <w:r>
        <w:rPr>
          <w:rFonts w:ascii="Times New Roman"/>
          <w:b w:val="false"/>
          <w:i w:val="false"/>
          <w:color w:val="000000"/>
          <w:sz w:val="28"/>
        </w:rPr>
        <w:t>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0" w:id="28"/>
    <w:p>
      <w:pPr>
        <w:spacing w:after="0"/>
        <w:ind w:left="0"/>
        <w:jc w:val="both"/>
      </w:pPr>
      <w:r>
        <w:rPr>
          <w:rFonts w:ascii="Times New Roman"/>
          <w:b w:val="false"/>
          <w:i w:val="false"/>
          <w:color w:val="000000"/>
          <w:sz w:val="28"/>
        </w:rPr>
        <w:t>
      22. Аудандық бөлім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28"/>
    <w:bookmarkStart w:name="z31" w:id="29"/>
    <w:p>
      <w:pPr>
        <w:spacing w:after="0"/>
        <w:ind w:left="0"/>
        <w:jc w:val="both"/>
      </w:pPr>
      <w:r>
        <w:rPr>
          <w:rFonts w:ascii="Times New Roman"/>
          <w:b w:val="false"/>
          <w:i w:val="false"/>
          <w:color w:val="000000"/>
          <w:sz w:val="28"/>
        </w:rPr>
        <w:t>
      23. Әлеуметтік көмек көрсетуден бас тарту:</w:t>
      </w:r>
    </w:p>
    <w:bookmarkEnd w:id="29"/>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2" w:id="30"/>
    <w:p>
      <w:pPr>
        <w:spacing w:after="0"/>
        <w:ind w:left="0"/>
        <w:jc w:val="both"/>
      </w:pPr>
      <w:r>
        <w:rPr>
          <w:rFonts w:ascii="Times New Roman"/>
          <w:b w:val="false"/>
          <w:i w:val="false"/>
          <w:color w:val="000000"/>
          <w:sz w:val="28"/>
        </w:rPr>
        <w:t>
      24. Әлеуметтік көмек ұсынуға шығыстарды қаржыландыру Созақ ауданы бюджетінде көзделген ағымдағы қаржы жылына арналған қаражат шегінде жүзеге асырылады.</w:t>
      </w:r>
    </w:p>
    <w:bookmarkEnd w:id="30"/>
    <w:bookmarkStart w:name="z33" w:id="31"/>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1"/>
    <w:bookmarkStart w:name="z34" w:id="32"/>
    <w:p>
      <w:pPr>
        <w:spacing w:after="0"/>
        <w:ind w:left="0"/>
        <w:jc w:val="both"/>
      </w:pPr>
      <w:r>
        <w:rPr>
          <w:rFonts w:ascii="Times New Roman"/>
          <w:b w:val="false"/>
          <w:i w:val="false"/>
          <w:color w:val="000000"/>
          <w:sz w:val="28"/>
        </w:rPr>
        <w:t>
      25. Әлеуметтік көмек:</w:t>
      </w:r>
    </w:p>
    <w:bookmarkEnd w:id="32"/>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5" w:id="33"/>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33"/>
    <w:bookmarkStart w:name="z36" w:id="34"/>
    <w:p>
      <w:pPr>
        <w:spacing w:after="0"/>
        <w:ind w:left="0"/>
        <w:jc w:val="left"/>
      </w:pPr>
      <w:r>
        <w:rPr>
          <w:rFonts w:ascii="Times New Roman"/>
          <w:b/>
          <w:i w:val="false"/>
          <w:color w:val="000000"/>
        </w:rPr>
        <w:t xml:space="preserve"> 5. Қорытынды ереже</w:t>
      </w:r>
    </w:p>
    <w:bookmarkEnd w:id="34"/>
    <w:bookmarkStart w:name="z37" w:id="35"/>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