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1378" w14:textId="e331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2016 жылғы 6 желтоқсандағы № 408 қаулысы. Оңтүстiк Қазақстан облысының Әдiлет департаментiнде 2016 жылғы 7 желтоқсанда № 3901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түрі бойынша басым дақылдар өндіруді субсидиялау арқылы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Созақ ауданы әкімінің орынбасары Б.Әлмағанбетке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24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субсидияланатын басым ауыл шаруашылығы дақылдарының әрбір түрі бойынша басым дақылдар өндiрудi субсидиялау арқылы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3785"/>
        <w:gridCol w:w="7298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25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25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1 тонна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25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25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25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суғару әдісін қолдана отырып өсірген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25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жем шөптік көп жылдық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25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25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қазанынан 25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