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ebc7" w14:textId="c9ae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2015 жылғы 23 желтоқсандағы № 305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2016 жылғы 7 желтоқсандағы № 40 шешiмi. Оңтүстiк Қазақстан облысының Әдiлет департаментiнде 2016 жылғы 8 желтоқсанда № 3910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Созақ аудандық мәслихатының 2015 жылғы 23 желтоқсандағы № 305 "2016-2018 жылдарға арналған аудандық бюджет туралы" 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18 қарашадағы № 7/67-VІ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аудандық мәслихатының 2015 жылғы 23 желтоқсандағы № 305 "2016-2018 жылдарға арналған аудандық бюджет туралы" (Нормативтік құқықтық актілерді мемлекеттік тіркеу тізілімінде № 3492 тіркелген, 2016 жылдың 16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Созақ ауданының 2016-2018 жылдарға арналған аудандық бюджеті тиісінше 1 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-10 457 935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-7 347 399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- 29 052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-6 982мың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3 074 502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-11 890 659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кредиттеу– -23 523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8 292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1 456 247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1 456 247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- 6 924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-1 431 356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Г.Әлімбекова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"/>
        <w:gridCol w:w="2"/>
        <w:gridCol w:w="719"/>
        <w:gridCol w:w="4"/>
        <w:gridCol w:w="503"/>
        <w:gridCol w:w="1007"/>
        <w:gridCol w:w="407"/>
        <w:gridCol w:w="654"/>
        <w:gridCol w:w="989"/>
        <w:gridCol w:w="24"/>
        <w:gridCol w:w="6"/>
        <w:gridCol w:w="2"/>
        <w:gridCol w:w="4436"/>
        <w:gridCol w:w="282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10 457 935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2 591 752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2 591 752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2 916 654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2 788 646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3 074 502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3 074 502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3 074 502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зертеу және халыққа психологиялық-медициналық-педогогикалық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берілетін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сатып 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елді-мекендердің көшелерін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-1 456 247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