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d782" w14:textId="34c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2016 жылғы 21 қаңтардағы № 18 қаулысы. Оңтүстік Қазақстан облысының Әділет департаментінде 2016 жылғы 10 ақпанда № 3576 болып тіркелді. Күші жойылды - Оңтүстік Қазақстан облысы Төлеби ауданы әкімдігінің 2016 жылғы 6 мамырдағы № 155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Төлеби ауданы әкімдігінің 06.05.2016 № 155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"Төлеби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Төлеби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Төлеби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Р.Е.Бейсебаеваға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397"/>
        <w:gridCol w:w="732"/>
        <w:gridCol w:w="8427"/>
        <w:gridCol w:w="275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"Оңтүстік Қазақстан облысы Төлеби ауданының қорғаныс істері жөніндегі біріккен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300 бет, мәтіндерді басу және шығару – 400 бет, хат-хабарды жеткізу – 550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Оңтүстік Қазақстан облысы Төлеби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басу және шығару - 200 бет, хат-хабарды жеткізу - 450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мәдениет және тілдерді дамыту бөлімінің Төлеби аудандық "Саябақтары"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100 бет, мәтіндерді басу және шығару – 200 бет, хат-хабарды жеткізу – 300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 тұрғын үй- коммуналдық шаруашылық, жолаушылар, көлігі және автомобиль жолдары бөлімінің "Ленгір су" мемлекеттік коммуналдық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3000 бет, факс жіберу – 300 бет, мәтіндерді басу және шығару – 500 бет, хат-хабарды жеткізу – 700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"Ленгір қаласы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2000 бет, факс жіберу – 500 бет, мәтіндерді басу және шығару – 1000 бет, хат-хабарды жеткізу – 400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60000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"Аққұм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"Бірінші Мамыр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90000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"Зертас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30000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"Жоғарғы Ақсу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"Кемеқалған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ауылды көріктендіру, ауылдық округті қоқыстардан тазарту 30000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"Киелітас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60000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"Көксәйек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70000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"Қасқасу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50000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көріктендіру, ауылдық округті қоқыстардан тазарту 60000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шаруашылық жүргізу құқығындағы "Төлеби су шаруашылығы"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Арықтарды тазалау қоғамдық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"Төлеби көп салалы коммуналдық шаруашылық кәсіпорны"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Аймақтарды, көшелерді қоқыстан тазарту – 30000 шаршы метр, көшеттер отырғызу – 300 дана, гүлдерді суғару – 2000 шаршы метр, қоршауларды ақтау – 5000 шаршы метр, қоршауларды жөндеу – 5000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