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4142" w14:textId="c7b4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 әкімдігінің Регламентін бекіту туралы" Төлеби ауданы әкімдігінің 2015 жылғы 11 маусымдағы № 266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әкімдігінің 2016 жылғы 2 ақпандағы № 32 қаулысы. Оңтүстік Қазақстан облысының Әділет департаментінде 2016 жылғы 3 наурызда № 3614 болып тіркелді. Күшi жойылды - Оңтүстiк Қазақстан облысы Төлеби ауданы әкiмдiгiнiң 2016 жылғы 2 маусымдағы № 198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Төлеби ауданы әкiмдiгiнiң 02.06.2016 № 198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"Нормативтік құқықтық актілердің құқықтық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xml:space="preserve"> сәйкес Төлеби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Төлеби ауданы әкімдігінің 2015 жылғы 11 маусымдағы № 266 "Төлеби ауданы әкімдігінің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3243 нөмірімен тіркелген, 2015 жылғы 15 тамыздағы "Ленгер жаршысы" газетінде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бекітілген Төлеби ауданы әкімдігінің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мынадай мазмұндағы 4-1-бөліммен толықтырылсын:</w:t>
      </w:r>
      <w:r>
        <w:br/>
      </w:r>
      <w:r>
        <w:rPr>
          <w:rFonts w:ascii="Times New Roman"/>
          <w:b w:val="false"/>
          <w:i w:val="false"/>
          <w:color w:val="000000"/>
          <w:sz w:val="28"/>
        </w:rPr>
        <w:t>
      "4-1. Нормативтік құқықтық актілердің құқықтық мониторингін жүргізу</w:t>
      </w:r>
      <w:r>
        <w:br/>
      </w:r>
      <w:r>
        <w:rPr>
          <w:rFonts w:ascii="Times New Roman"/>
          <w:b w:val="false"/>
          <w:i w:val="false"/>
          <w:color w:val="000000"/>
          <w:sz w:val="28"/>
        </w:rPr>
        <w:t>
      33-1. Нормативтік құқықтық актілердің құқықтық мониторингі аппаратпен, аудандық жергілікті атқарушы органдармен, қала, ауылдық округ әкімдерімен өздері қабылдаған және (немесе) өздері әзірлеушілері болып табылатын нормативтік құқықтық актілерге, сондай-ақ өздерінің құзыретіне жататын актілерге қатысты жүргізіледі.</w:t>
      </w:r>
      <w:r>
        <w:br/>
      </w:r>
      <w:r>
        <w:rPr>
          <w:rFonts w:ascii="Times New Roman"/>
          <w:b w:val="false"/>
          <w:i w:val="false"/>
          <w:color w:val="000000"/>
          <w:sz w:val="28"/>
        </w:rPr>
        <w:t>
      33-2.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r>
        <w:br/>
      </w:r>
      <w:r>
        <w:rPr>
          <w:rFonts w:ascii="Times New Roman"/>
          <w:b w:val="false"/>
          <w:i w:val="false"/>
          <w:color w:val="000000"/>
          <w:sz w:val="28"/>
        </w:rPr>
        <w:t>
      33-3. Атқарушы орган өзі әзірлеушілері болып табылатын нормативтік құқықтық актілерде сәйкес емес, қарама-қайшы немесе ескірген нормаларды анықтаған жағдайда аппаратқа тиісті ұсыныстар жібереді.</w:t>
      </w:r>
      <w:r>
        <w:br/>
      </w:r>
      <w:r>
        <w:rPr>
          <w:rFonts w:ascii="Times New Roman"/>
          <w:b w:val="false"/>
          <w:i w:val="false"/>
          <w:color w:val="000000"/>
          <w:sz w:val="28"/>
        </w:rPr>
        <w:t>
      33-4. Жоғары деңгейдегі жаңа нормативтік құқықтық актілер қабылданған жағдайда, атқарушы орган аппараттың тиісті бөлімдерімен бірлесіп үш жұмыс күні ішінде жоғары деңгейдегі жаңа нормативтік құқықтық актілердің реттеу мәнімен байланысты заңға тәуелді актілерді талдайды.</w:t>
      </w:r>
      <w:r>
        <w:br/>
      </w:r>
      <w:r>
        <w:rPr>
          <w:rFonts w:ascii="Times New Roman"/>
          <w:b w:val="false"/>
          <w:i w:val="false"/>
          <w:color w:val="000000"/>
          <w:sz w:val="28"/>
        </w:rPr>
        <w:t>
      33-5.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атқарушы орган аппараттың тиісті бөлімдерімен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33-6.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бұл актілер қабылданғаннан кейін бір апта мерзімде қабылдаған шаралар туралы ақпарат аппараттың заң бөлімімен әділет органдарына ұсынылады.</w:t>
      </w:r>
      <w:r>
        <w:br/>
      </w:r>
      <w:r>
        <w:rPr>
          <w:rFonts w:ascii="Times New Roman"/>
          <w:b w:val="false"/>
          <w:i w:val="false"/>
          <w:color w:val="000000"/>
          <w:sz w:val="28"/>
        </w:rPr>
        <w:t>
      33-7. Аудан әкiмi аппараты басшысының бұйрығымен ағымдағы күнтізбелік жылдың 20 желтоқсанынан кешіктірмей, тиісті атқарушы органдар аппараттың тиісті бөлімімен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бекітіледі.</w:t>
      </w:r>
      <w:r>
        <w:br/>
      </w:r>
      <w:r>
        <w:rPr>
          <w:rFonts w:ascii="Times New Roman"/>
          <w:b w:val="false"/>
          <w:i w:val="false"/>
          <w:color w:val="000000"/>
          <w:sz w:val="28"/>
        </w:rPr>
        <w:t xml:space="preserve">
      33-8. Атқарушы органдар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актілердің құқықтық мониторингін жүргізу қағидасына (әрі қарай – </w:t>
      </w:r>
      <w:r>
        <w:rPr>
          <w:rFonts w:ascii="Times New Roman"/>
          <w:b w:val="false"/>
          <w:i w:val="false"/>
          <w:color w:val="000000"/>
          <w:sz w:val="28"/>
        </w:rPr>
        <w:t>Қағида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 тіркелімін жүргізуді қамтамасыз етеді.</w:t>
      </w:r>
      <w:r>
        <w:br/>
      </w:r>
      <w:r>
        <w:rPr>
          <w:rFonts w:ascii="Times New Roman"/>
          <w:b w:val="false"/>
          <w:i w:val="false"/>
          <w:color w:val="000000"/>
          <w:sz w:val="28"/>
        </w:rPr>
        <w:t>
      33-9. Жарты жылдықтың соңғы айының бірінші күніне дейін (1 маусымға және 1 желтоқсанға дейін) атқарушы органдар аппараттың заң бөлімімен жүргізілген мониторинг туралы ақпаратты және қажет болған жағдайда қолданыстағы заңнаманы жетілдіру бойынша ұсыныстар енгізеді.</w:t>
      </w:r>
      <w:r>
        <w:br/>
      </w:r>
      <w:r>
        <w:rPr>
          <w:rFonts w:ascii="Times New Roman"/>
          <w:b w:val="false"/>
          <w:i w:val="false"/>
          <w:color w:val="000000"/>
          <w:sz w:val="28"/>
        </w:rPr>
        <w:t>
      33-10. Аппараттың заң бөлімі алынған ақпарат пен ұсыныстарды талдайды және атқарушы органдармен бірлесіп, олардың түскен сәтінен бастап күнтізбелік отыз күн ішінде Қазақстан Республикасының заңнамасында белгіленген тәртіппен шаралар қабылдайды.</w:t>
      </w:r>
      <w:r>
        <w:br/>
      </w:r>
      <w:r>
        <w:rPr>
          <w:rFonts w:ascii="Times New Roman"/>
          <w:b w:val="false"/>
          <w:i w:val="false"/>
          <w:color w:val="000000"/>
          <w:sz w:val="28"/>
        </w:rPr>
        <w:t>
      33-11. Нормативтік құқықтық актілердің құқықтық мониторингін жүргізудің толықтығын қамтамасыз ету үшін аппараттың заң бөлімі тоқсан сайын әділет органдарына өткен тоқсан бойынша әкімдік қаулылары мен әкімнің шешімдерінің тізбесін ұсынады.</w:t>
      </w:r>
      <w:r>
        <w:br/>
      </w:r>
      <w:r>
        <w:rPr>
          <w:rFonts w:ascii="Times New Roman"/>
          <w:b w:val="false"/>
          <w:i w:val="false"/>
          <w:color w:val="000000"/>
          <w:sz w:val="28"/>
        </w:rPr>
        <w:t xml:space="preserve">
      33-12. Жүргізілген жұмыстың қорытындысы бойынша аппараттың заң бөлімі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нормативтік құқықтық актілердің нысандары бойынша жеке-жеке жылына екі рет, жартыжылдықтың соңғы айының 30-күніне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көзделген материалдарды пайдалану туралы ақпаратты және кестенің көшірмесін одан әрі Қазақстан Республикасының әділет органдарына ұсыну үшін аумақтық әділет органдарына тапсырады.".</w:t>
      </w:r>
      <w:r>
        <w:br/>
      </w:r>
      <w:r>
        <w:rPr>
          <w:rFonts w:ascii="Times New Roman"/>
          <w:b w:val="false"/>
          <w:i w:val="false"/>
          <w:color w:val="000000"/>
          <w:sz w:val="28"/>
        </w:rPr>
        <w:t>
      </w:t>
      </w:r>
      <w:r>
        <w:rPr>
          <w:rFonts w:ascii="Times New Roman"/>
          <w:b w:val="false"/>
          <w:i w:val="false"/>
          <w:color w:val="000000"/>
          <w:sz w:val="28"/>
        </w:rPr>
        <w:t>2. "Төлеби ауданы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Төлеби ауданының аумағында таратылатын мерзімді баспа басылымында және "Әділет" ақпараттық-құқықтық жүйесінде ресми жариялануын;</w:t>
      </w:r>
      <w:r>
        <w:br/>
      </w:r>
      <w:r>
        <w:rPr>
          <w:rFonts w:ascii="Times New Roman"/>
          <w:b w:val="false"/>
          <w:i w:val="false"/>
          <w:color w:val="000000"/>
          <w:sz w:val="28"/>
        </w:rPr>
        <w:t>
      2) осы қаулыны Төлеби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С.Бекмұрзаевқа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br/>
            </w:r>
            <w:r>
              <w:rPr>
                <w:rFonts w:ascii="Times New Roman"/>
                <w:b w:val="false"/>
                <w:i/>
                <w:color w:val="000000"/>
                <w:sz w:val="20"/>
              </w:rPr>
              <w:t>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М.Пернебеков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