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8820" w14:textId="e508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Қоғалы ауылдық округі әкімінің 2016 жылғы 4 ақпандағы № 2 шешімі. Оңтүстік Қазақстан облысының Әділет департаментінде 2016 жылғы 5 наурызда № 3618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Оңтүстік Қазақстан облысы ономастика комиссиясының 2015 жылғы 4 желтоқсандағы қорытындысы негізінде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Диханкөл ауылында орналасқан атауы жоқ көшеге Сарымбетов Әбдіхалық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