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9e56" w14:textId="9309e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субсидияланатын басым ауыл шаруашылығы дақылдарының әрбір түрі бойынша субсидия алушылардың тізіміне қосуға өтінім беру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әкімдігінің 2016 жылғы 18 қарашадағы № 404 қаулысы. Оңтүстік Қазақстан облысының Әділет департаментінде 2016 жылғы 25 қарашада № 3886 болып тіркелді. 2017 жылдың 6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11094 тіркелген), Түлкібас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2016 жылы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М.Жанесенге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 және 2016 жылдың 1 қарашасынан туындаған құқықтық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Түлкібас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жылы субсидияланатын басым ауыл шаруашылығы дақылдарының әрбір түрi бойынша басым дақылдар өндiрудi субсидиялау арқылы өсiмдiк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арналған ауыл шаруашылығы тауарын өндірушілердің тізіміне қосу үшін өтінімді ұсыну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5422"/>
        <w:gridCol w:w="5381"/>
      </w:tblGrid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Басымды ауыл шаруашылығы дақылдарының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Өтінімдерді қабылдау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 қарашасынан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 жүйелерін, өнеркәсіптік үлгідегі спринклерлік суару жүйелерін қолдана отырып өсірілген дәндік жүгері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 қарашасынан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Майлы дақылдар (мақсары, күнбағыс)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 қарашасынан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 қарашасынан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 қарашасынан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 өнеркәсіптік үлгідегі тамшылатып суару жүйелерін, өнеркәсіптік үлгідегі спринклерлік суару жүйелерін қолдана отырып өсірілген көкөніс және бақша дақылдары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 қарашасынан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шөптік дақылдар (өткен жылғы егілген көп жылдық шөптерді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 қарашасынан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Фермерлік жылыжай кешенінде өсірілген қорғалған топырақтағы көкөністер (1 дақыл айналымына)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жылдың 1 қарашасынан 30 қарашасына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