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27d5" w14:textId="94c2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"Кандидаттардың үгіттік баспа материалдарын орналастыратын орындарды және сайлаушылармен кездесу өткізу үшін үй-жайларды белгілеу туралы" Шардара ауданы әкімдігінің 2011 жылғы 1 қарашадағы № 519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3 ақпандағы № 49 қаулысы. Оңтүстік Қазақстан облысының Әділет департаментінде 2016 жылғы 10 ақпанда № 3574 болып тіркелді. Күші жойылды - Түркістан облысы Шардара ауданы әкiмдiгiнiң 2019 жылғы 6 мамырдағы № 170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Шардара ауданы әкiмдiгiнiң 06.05.2019 № 170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тармағына және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2011 жылғы 1 қарашадағы № 519 "Кандидаттардың үгіттік баспа материалдарын орналастыратын орындарды және сайлаушылармен кездесу өткізу үшін үй-жайларды белгілеу туралы" (Нормативтік құқықтық актілерді мемлекеттік тіркеу тізілімінде № 14-15-126 тіркелген, 2011 жылдың 2 желтоқсанындағы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Т.Анашбековке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______________Ж.Шүкір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ақпан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барлық кандидаттар үшін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9368"/>
        <w:gridCol w:w="902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Ө.Түгелбаев даңғылы, Б.Соқпақбаев атындағы жалпы орта мектебінің алаңы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 № 1, М.Әуезов атындағы жалпы орта мектебі ғимаратының алды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М.Горький атындағы жалпы орта мектебі ғимаратының алды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С.Әшіров көшесі, аудандық орталық аурухана ғимаратының алды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Ж.Қолдасов көшесі, Ж.Жабаев атындағы бастауыш мектебі ғимаратының алды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тоғай елді мекені, Қ.Аманжолов атындағы жалпы орта мектебі ғимаратының алды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Өтеғұл ауылы, Құрманғазы атындағы жалпы орта мектебі ғимаратының алды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2. Қ.Тұрысбеков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8709"/>
        <w:gridCol w:w="1105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С.Қарабеков көшесі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Ақберді елді мекені, № 7 бастауыш мектебі ғимаратының алды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Қуанқұдық ауылдық фельдшерлік-акушерлік пункті ғимаратының алды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3. Қоссейіт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8054"/>
        <w:gridCol w:w="1306"/>
      </w:tblGrid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пен Ұзыната көшесінің қиылысы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"Сырдария" жалпы орта мектебі ғимаратының алды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4. Көксу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8958"/>
        <w:gridCol w:w="1028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 атындағы мектеп-гимназиясы ғимаратының 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С.Ерубаев атындағы жалпы орта мектебі ғимаратының 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Айдаркұл-Қашар елді мекені, № 8 бастауыш мектебі ғимаратының 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елді мекені, № 9 бастауыш мектебі ғимаратының алды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5. Ұзыната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8318"/>
        <w:gridCol w:w="1225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"Ұзын ата" жалпы орта мектебі ғимаратының алды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6. Алатау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Қисабеков көшесі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7. Қызылқұм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6379"/>
        <w:gridCol w:w="182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мен Сейфуллин көшесінің қиылысы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8 Сүткент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7980"/>
        <w:gridCol w:w="1329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Тәжібаев атындағы жалпы орта мектебі ғимаратының алды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9. Ақшеңгелді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10. Достық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11. Жаушықұм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көшесі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өткізу үшін шарттық негізінде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323"/>
        <w:gridCol w:w="4400"/>
        <w:gridCol w:w="3260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округтер атауы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орны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кәсіптік колледж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С.Әшіров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"Шардара" мектеп-лицейі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орман және жануарлар дүниесін қорғау жөніндегі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М.Әуезов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көшесі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Қисабеков көшесі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ауылдық округі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"Жаушықұм" мектеп-лицейі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Қ.Тұрысбеков ауылдық округі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А.Әлімбетов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бастауыш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"Ақберді"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 атындағы мектеп гимназиясы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бастауыш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"Айдарқұл қашар"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бастауыш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"Баспанды"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 атындағы жалпы орта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А.Асылбеков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 ата"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Т.Тәжібаев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Ә.Тоқсанбаев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"Ақ-алтын"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Қозыбағаров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"Егізқұм"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