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278f" w14:textId="1622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Шардара аудандық мәслихатының 2015 жылғы 22 желтоқсандағы № 50-286-V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2016 жылғы 8 шілдедегі № 5-46-VI шешімі. Оңтүстік Қазақстан облысының Әділет департаментінде 2016 жылғы 13 шілдеде № 3780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29 маусымдағы № 3/36-VІ "2016-2018 жылдарға арналған облыстық бюджет туралы" Оңтүстік Қазақстан облыстық мәслихатының 2015 жылғы 9 желтоқсандағы № 44/351-V шешіміне өзгерістер мен толықтырулар енгізу туралы" Нормативтік құқықтық актілерді мемлекеттік тіркеу тізілімінде № 3771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аудандық мәслихатының 2015 жылғы 22 желтоқсандағы № 50-286-V "2016-2018 жылдарға арналған аудандық бюджет туралы" (Нормативтік құқықтық актілерді мемлекеттік тіркеу тізілімінде № 3508 тіркелген, 2016 жылдың 11 қаңтардағы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Шардара ауданының 2016-2018 жылдарға арналған аудандық бюджеті тиісінше 1, 2,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12 183 736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2 175 706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7 163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16 157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9 984 710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12 210 670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– 2 459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- -29 393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29 393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түсiмi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7 086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26 934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Е.Қарымсақов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5-46-VІ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766"/>
        <w:gridCol w:w="448"/>
        <w:gridCol w:w="287"/>
        <w:gridCol w:w="7340"/>
        <w:gridCol w:w="30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5-46-VІ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115"/>
        <w:gridCol w:w="651"/>
        <w:gridCol w:w="418"/>
        <w:gridCol w:w="5551"/>
        <w:gridCol w:w="39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09"/>
        <w:gridCol w:w="1238"/>
        <w:gridCol w:w="1238"/>
        <w:gridCol w:w="5380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5-46-VІ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115"/>
        <w:gridCol w:w="651"/>
        <w:gridCol w:w="418"/>
        <w:gridCol w:w="5551"/>
        <w:gridCol w:w="39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09"/>
        <w:gridCol w:w="1238"/>
        <w:gridCol w:w="1238"/>
        <w:gridCol w:w="5380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5-46-VІ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бюджеттен қаржыландырылатын қалалық және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565"/>
        <w:gridCol w:w="1374"/>
        <w:gridCol w:w="1374"/>
        <w:gridCol w:w="4014"/>
        <w:gridCol w:w="4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5-46-VІ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трансферттердің қалалық және ауылдық округтер арасында бөлінуі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