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a5ad" w14:textId="a6ba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аудандық мәслихатының 2016 жылғы 22 маусымдағы № 4-35-VI шешімі. Оңтүстік Қазақстан облысының Әділет департаментінде 2016 жылғы 15 шілдеде № 3781 болып тіркелді. Күші жойылды - Түркістан облысы Шардара аудандық мәслихатының 2020 жылғы 3 наурыздағы № 54-339-VI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Шардара аудандық мәслихатының 03.03.2020 № 54-339-VI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алғашқы ресми жарияланған күнінен кейін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И.Әділхан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Б.Муталиев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Бұл шешім Оңтүстік Қазақстан облыстық әділет департаментінде нормативтік құқықтық кесімдерді мемлекеттік тіркеудің тізілімінде 2016 жылғы 15 шілдедегі №3781 нөмірімен тіркелген.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22 маусымдағы № 4-35-VІ</w:t>
            </w:r>
            <w:r>
              <w:br/>
            </w:r>
            <w:r>
              <w:rPr>
                <w:rFonts w:ascii="Times New Roman"/>
                <w:b w:val="false"/>
                <w:i w:val="false"/>
                <w:color w:val="000000"/>
                <w:sz w:val="20"/>
              </w:rPr>
              <w:t xml:space="preserve"> шешімімен бекітілген</w:t>
            </w:r>
          </w:p>
        </w:tc>
      </w:tr>
    </w:tbl>
    <w:bookmarkStart w:name="z5" w:id="3"/>
    <w:p>
      <w:pPr>
        <w:spacing w:after="0"/>
        <w:ind w:left="0"/>
        <w:jc w:val="left"/>
      </w:pPr>
      <w:r>
        <w:rPr>
          <w:rFonts w:ascii="Times New Roman"/>
          <w:b/>
          <w:i w:val="false"/>
          <w:color w:val="000000"/>
        </w:rPr>
        <w:t xml:space="preserve"> Шардара ауданының әлеуметтік көмеккөрсетудің, оның мөлшерлерін белгілеудіңжәне мұқтаж азаматтардың жекелеген санаттарының тізбесін айқындаудың қағидасы</w:t>
      </w:r>
    </w:p>
    <w:bookmarkEnd w:id="3"/>
    <w:bookmarkStart w:name="z6" w:id="4"/>
    <w:p>
      <w:pPr>
        <w:spacing w:after="0"/>
        <w:ind w:left="0"/>
        <w:jc w:val="both"/>
      </w:pPr>
      <w:r>
        <w:rPr>
          <w:rFonts w:ascii="Times New Roman"/>
          <w:b w:val="false"/>
          <w:i w:val="false"/>
          <w:color w:val="000000"/>
          <w:sz w:val="28"/>
        </w:rPr>
        <w:t xml:space="preserve">
      1. Осы Шардара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қантардағы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көрсетудін,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xml:space="preserve">
      </w:t>
      </w:r>
      <w:r>
        <w:rPr>
          <w:rFonts w:ascii="Times New Roman"/>
          <w:b w:val="false"/>
          <w:i w:val="false"/>
          <w:color w:val="000000"/>
          <w:sz w:val="28"/>
        </w:rPr>
        <w:t xml:space="preserve">2. Әлеуметтік көмек Шардара ауданының аумағында тұрақты тұратын мұқтаж азаматтардың жекелеген санаттарына көрсетіледі. </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3. Осы қағидада қолданылатын негізгі терминдер мен ұғымдар:</w:t>
      </w:r>
      <w:r>
        <w:br/>
      </w: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Үкімтеінің шешімі бойынша құрылған заңды тұлға;</w:t>
      </w:r>
      <w:r>
        <w:br/>
      </w: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Шардара ауданы әкімінің шешімімен құрылатын комиссия;</w:t>
      </w:r>
      <w:r>
        <w:br/>
      </w: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5) мереке күндері – Қазақстан Республикасының ұлттық және мемлекеттік мереке күндері;</w:t>
      </w:r>
      <w:r>
        <w:br/>
      </w: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 </w:t>
      </w:r>
      <w:r>
        <w:br/>
      </w: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xml:space="preserve">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r>
        <w:br/>
      </w: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4. Осы қағиданың мақсаты үшін әлеуметтік көмек ретінде Шардара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7. Әлеуметтік көмек мынадай мереке күндеріне ұсынылады:</w:t>
      </w:r>
      <w:r>
        <w:br/>
      </w:r>
      <w:r>
        <w:rPr>
          <w:rFonts w:ascii="Times New Roman"/>
          <w:b w:val="false"/>
          <w:i w:val="false"/>
          <w:color w:val="000000"/>
          <w:sz w:val="28"/>
        </w:rPr>
        <w:t>
      1) 8 Наурыз "Халықаралық әйелдер күніне"- көпбалалы аналарға, оның ішінде:</w:t>
      </w:r>
      <w:r>
        <w:br/>
      </w:r>
      <w:r>
        <w:rPr>
          <w:rFonts w:ascii="Times New Roman"/>
          <w:b w:val="false"/>
          <w:i w:val="false"/>
          <w:color w:val="000000"/>
          <w:sz w:val="28"/>
        </w:rPr>
        <w:t xml:space="preserve">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 </w:t>
      </w:r>
      <w:r>
        <w:br/>
      </w:r>
      <w:r>
        <w:rPr>
          <w:rFonts w:ascii="Times New Roman"/>
          <w:b w:val="false"/>
          <w:i w:val="false"/>
          <w:color w:val="000000"/>
          <w:sz w:val="28"/>
        </w:rPr>
        <w:t>
      2) 21-23 наурыз "Наурыз мейрамы" - қаза тапқан әскери қызметшілердің отбасыларына, атап айтқанда:</w:t>
      </w:r>
      <w:r>
        <w:br/>
      </w:r>
      <w:r>
        <w:rPr>
          <w:rFonts w:ascii="Times New Roman"/>
          <w:b w:val="false"/>
          <w:i w:val="false"/>
          <w:color w:val="000000"/>
          <w:sz w:val="28"/>
        </w:rPr>
        <w:t>
      Ауғанстандағы немесе ұрыс қимылдары жүргізілген басқа мемлекеттердегі ұрыс қимылдары кезінде жараланудың, контузия алудың, зақымданудың, ауруға шалдығудың салдарынан қаза тапқан (хабар-ошарсыз кеткен) немесе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3) 7 мамыр "Отан қорғаушы күніне" орай:</w:t>
      </w:r>
      <w:r>
        <w:br/>
      </w: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біржолғы 10 айлық есептік көрсеткіш мөлшерінде;</w:t>
      </w:r>
      <w:r>
        <w:br/>
      </w:r>
      <w:r>
        <w:rPr>
          <w:rFonts w:ascii="Times New Roman"/>
          <w:b w:val="false"/>
          <w:i w:val="false"/>
          <w:color w:val="000000"/>
          <w:sz w:val="28"/>
        </w:rPr>
        <w:t>
      1986-1987 жылдары Чернобыль АЭС-індегі апаттың зардаптарын жоюға қатысқан адамдарға, біржолғы 10 айлық есептік көрсеткіш мөлшерінде;</w:t>
      </w:r>
      <w:r>
        <w:br/>
      </w:r>
      <w:r>
        <w:rPr>
          <w:rFonts w:ascii="Times New Roman"/>
          <w:b w:val="false"/>
          <w:i w:val="false"/>
          <w:color w:val="000000"/>
          <w:sz w:val="28"/>
        </w:rPr>
        <w:t>
      Чернобыль АЭС-індегі апаттың,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адамдарға, біржолғы 10 айлық есептік көрсеткіш мөлшерінде;</w:t>
      </w:r>
      <w:r>
        <w:br/>
      </w:r>
      <w:r>
        <w:rPr>
          <w:rFonts w:ascii="Times New Roman"/>
          <w:b w:val="false"/>
          <w:i w:val="false"/>
          <w:color w:val="000000"/>
          <w:sz w:val="28"/>
        </w:rPr>
        <w:t>
      4) 9 мамыр "Ұлы Отан соғысының Жеңіс күніне":</w:t>
      </w:r>
      <w:r>
        <w:br/>
      </w:r>
      <w:r>
        <w:rPr>
          <w:rFonts w:ascii="Times New Roman"/>
          <w:b w:val="false"/>
          <w:i w:val="false"/>
          <w:color w:val="000000"/>
          <w:sz w:val="28"/>
        </w:rPr>
        <w:t>
      Ұлы Отан соғысының қатысушылары мен мүгедектеріне, біржолғы 100 айлық есептік көрсеткіш мөлшерінде;</w:t>
      </w:r>
      <w:r>
        <w:br/>
      </w:r>
      <w:r>
        <w:rPr>
          <w:rFonts w:ascii="Times New Roman"/>
          <w:b w:val="false"/>
          <w:i w:val="false"/>
          <w:color w:val="000000"/>
          <w:sz w:val="28"/>
        </w:rPr>
        <w:t>
      жеңiлдiк шарттарымен зейнетақы тағайындау үшiн еңбек өткерген жылдарына 1998 жылғы 1 қаңтарға дейiн есептелген қорғанысына қатысқан қалаларда Ұлы Отан соғысы кезінде қызмет атқарған әскери қызметшілерге, сондай-ақ бұрынғы КСР Одағының ішкі істер және мемлекеттік қауіпсіздік органдарының басшы және қатардағы құрамының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КСРОдағының iшкi iстер және мемлекеттiк қауiпсiздiк әскерлерi мен органдарының ерiктi жалдама құрамаларының адамдарына, немесе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есептелген қалаларда болған адамдарына, біржолғы 5 айлық есептік көрсеткіш мөлшерінде;</w:t>
      </w:r>
      <w:r>
        <w:br/>
      </w:r>
      <w:r>
        <w:rPr>
          <w:rFonts w:ascii="Times New Roman"/>
          <w:b w:val="false"/>
          <w:i w:val="false"/>
          <w:color w:val="000000"/>
          <w:sz w:val="28"/>
        </w:rPr>
        <w:t>
      Ұлы Отан соғысы кезiнде майдандағы армия мен флоттың құрамына кiрген бөлiмдердiң, штабтар мен мекемелердiң құрамында полк балалары (тәрбиеленушiлерi) және теңiзшi балалар ретiнде болғандарға, біржолғы 5 айлық есептік көрсеткіш мөлшерінде;</w:t>
      </w:r>
      <w:r>
        <w:br/>
      </w:r>
      <w:r>
        <w:rPr>
          <w:rFonts w:ascii="Times New Roman"/>
          <w:b w:val="false"/>
          <w:i w:val="false"/>
          <w:color w:val="000000"/>
          <w:sz w:val="28"/>
        </w:rPr>
        <w:t>
      Екiншi дүниежүзiлiк соғыс жылдарында шетелдердiң аумағында фашистiк Германия мен оның одақтастарына қарсы ұрыс қимылдарында партизан отрядтары, астыртын топтар және басқа да антифашистiк құрамалар құрамында қатысқан адамдарға, біржолғы 5 айлық есептік көрсеткіш мөлшерінде;</w:t>
      </w:r>
      <w:r>
        <w:br/>
      </w:r>
      <w:r>
        <w:rPr>
          <w:rFonts w:ascii="Times New Roman"/>
          <w:b w:val="false"/>
          <w:i w:val="false"/>
          <w:color w:val="000000"/>
          <w:sz w:val="28"/>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мүшелерiне, біржолғы 5 айлық есептік көрсеткіш мөлшерінде;</w:t>
      </w:r>
      <w:r>
        <w:br/>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біржолғы 5 айлық есептік көрсеткіш мөлшерінде;</w:t>
      </w:r>
      <w:r>
        <w:br/>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1944 жылдың 1 қаңтарынан 1951 жылдың 31 желтоқсанына дейiнгi кезеңде Украин ССР-i, Беларусь ССР-i, Литва ССР-i, Латвия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адамдарға, біржолғы 5 айлық есептік көрсеткіш мөлшерінде;</w:t>
      </w:r>
      <w:r>
        <w:br/>
      </w:r>
      <w:r>
        <w:rPr>
          <w:rFonts w:ascii="Times New Roman"/>
          <w:b w:val="false"/>
          <w:i w:val="false"/>
          <w:color w:val="000000"/>
          <w:sz w:val="28"/>
        </w:rPr>
        <w:t>
      Ұлы Отан соғысының қатысушылары мен мүгедектеріне теңестірілген адамдарға, біржолғы 10 айлық есептік көрсеткіш мөлшерінде.</w:t>
      </w:r>
      <w:r>
        <w:br/>
      </w:r>
      <w:r>
        <w:rPr>
          <w:rFonts w:ascii="Times New Roman"/>
          <w:b w:val="false"/>
          <w:i w:val="false"/>
          <w:color w:val="000000"/>
          <w:sz w:val="28"/>
        </w:rPr>
        <w:t>
      Қаза тапқан әскери қызметшiлердiң отбасыларына, атап айтқанда:</w:t>
      </w:r>
      <w:r>
        <w:br/>
      </w:r>
      <w:r>
        <w:rPr>
          <w:rFonts w:ascii="Times New Roman"/>
          <w:b w:val="false"/>
          <w:i w:val="false"/>
          <w:color w:val="000000"/>
          <w:sz w:val="28"/>
        </w:rPr>
        <w:t xml:space="preserve">
      бұрынғы КСР Одағын қорғау кезінде, әскери қызметтің басқа да міндеттерін (қызметтік міндеттерін) атқару кезінде жаралану, контузия алу немесе зақымдану нәтижесінде қаза тапқан (хабар-ошарсыз кеткен) немесе майданда болуына байланысты ауруға шалдығу салдарынан қайтыс болған әскери қызметшілердің, партизандардың, астыртын күрес жүргізгендердің,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сәуірдегі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баптарында</w:t>
      </w:r>
      <w:r>
        <w:rPr>
          <w:rFonts w:ascii="Times New Roman"/>
          <w:b w:val="false"/>
          <w:i w:val="false"/>
          <w:color w:val="000000"/>
          <w:sz w:val="28"/>
        </w:rPr>
        <w:t xml:space="preserve"> көрсетілген адамдардың отбасыларына, біржолғы 5 айлық есептік көрсеткіш мөлшерінде;</w:t>
      </w:r>
      <w:r>
        <w:br/>
      </w:r>
      <w:r>
        <w:rPr>
          <w:rFonts w:ascii="Times New Roman"/>
          <w:b w:val="false"/>
          <w:i w:val="false"/>
          <w:color w:val="000000"/>
          <w:sz w:val="28"/>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отбасыларына, Ленинград қаласының госпитальдерi мен ауруханаларында қаза тапқан қызметкерлердiң отбасыларына, біржолғы 5 айлық есептік көрсеткіш мөлшерінде;</w:t>
      </w:r>
      <w:r>
        <w:br/>
      </w:r>
      <w:r>
        <w:rPr>
          <w:rFonts w:ascii="Times New Roman"/>
          <w:b w:val="false"/>
          <w:i w:val="false"/>
          <w:color w:val="000000"/>
          <w:sz w:val="28"/>
        </w:rPr>
        <w:t>
      1941 жылдың 22 маусымы мен 1945 жылдың 9 мамыры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ордендерiмен және медальдерiмен наградталмаған адамдарға, біржолғы 5 айлық есептік көрсеткіш мөлшерінде;</w:t>
      </w:r>
      <w:r>
        <w:br/>
      </w:r>
      <w:r>
        <w:rPr>
          <w:rFonts w:ascii="Times New Roman"/>
          <w:b w:val="false"/>
          <w:i w:val="false"/>
          <w:color w:val="000000"/>
          <w:sz w:val="28"/>
        </w:rPr>
        <w:t>
      5) 6 шілде "Астана күніне" орай – Ұлы Отан соғысы және тыл ардагерлері, зейнеткерлер, аудан мектептеріндегі жетім және аз қамтамасыз етілген отбасылардан шыққан үздік оқушыларды Астана қаласына саяхатқа, бір адамға 25 айлық есептік көрсеткіш көлемінен аспайтын мөлшерде;</w:t>
      </w:r>
      <w:r>
        <w:br/>
      </w:r>
      <w:r>
        <w:rPr>
          <w:rFonts w:ascii="Times New Roman"/>
          <w:b w:val="false"/>
          <w:i w:val="false"/>
          <w:color w:val="000000"/>
          <w:sz w:val="28"/>
        </w:rPr>
        <w:t>
      6) 1 желтоқсан "Тұңғыш Президент күніне" орай - үйде тәрбиеленетін және оқытылатын, әлеуметтік қызмет көрсетілетін мүгедек балаларға, біржолғы 2 айлық есептік көрсеткіш мөлшерінде;</w:t>
      </w:r>
      <w:r>
        <w:br/>
      </w:r>
      <w:r>
        <w:rPr>
          <w:rFonts w:ascii="Times New Roman"/>
          <w:b w:val="false"/>
          <w:i w:val="false"/>
          <w:color w:val="000000"/>
          <w:sz w:val="28"/>
        </w:rPr>
        <w:t>
      7) 16 желтоқсан "Тәуелсіздік күні" мерекесіне – Ұлы Отан соғысы ардагерлеріне, атаулы әлеуметтік көмек алатын отбасыларына, мүмкіндігі шектеулі мүгедек балалары бар отбасыларға, жалғызілікті қарттарға Ұлттық телехабар тарату қызметіне қосылуын қамтамасыз ету мақсатында біржолғы әлеуметтік көмек ретінде 13,5 айлық есептік көрсеткіш мөлшерінде, 80 жастан асқан қарттарға, мүгедектерге, жалғызілікті зейнеткерлерге, біржолғы 2 айлық есептік көрсеткіш мөлшерінде.</w:t>
      </w:r>
      <w:r>
        <w:br/>
      </w:r>
      <w:r>
        <w:rPr>
          <w:rFonts w:ascii="Times New Roman"/>
          <w:b w:val="false"/>
          <w:i w:val="false"/>
          <w:color w:val="000000"/>
          <w:sz w:val="28"/>
        </w:rPr>
        <w:t>
      8) Шардара ауданында тұрақты тұратын қатты отын алу үшін жылына бір рет жалғызілікті қарттарға, жүріп-тұруы қиын 1 топтағы мүгедектеріне, үйде тәрбиеленетін және оқытылатын, әлеуметтік қызмет көрсетілетін мүгедек балаларға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өзгерiстер енгiзiлдi - Оңтүстiк Қазақстан облысы Шардара аудандық мәслихатының 17.03.2017 </w:t>
      </w:r>
      <w:r>
        <w:rPr>
          <w:rFonts w:ascii="Times New Roman"/>
          <w:b w:val="false"/>
          <w:i w:val="false"/>
          <w:color w:val="000000"/>
          <w:sz w:val="28"/>
        </w:rPr>
        <w:t>№ 13-93-VI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28.03.2018 </w:t>
      </w:r>
      <w:r>
        <w:rPr>
          <w:rFonts w:ascii="Times New Roman"/>
          <w:b w:val="false"/>
          <w:i w:val="false"/>
          <w:color w:val="000000"/>
          <w:sz w:val="28"/>
        </w:rPr>
        <w:t>№ 25-172-VI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8. Учаскелік және арнайы комиссиялар өз қызметін Оңтүстік Қазақстан облысының әкімдігі бекітетін ережелердің негізінде жүзеге асырады.</w:t>
      </w:r>
    </w:p>
    <w:bookmarkEnd w:id="6"/>
    <w:bookmarkStart w:name="z15" w:id="7"/>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7"/>
    <w:bookmarkStart w:name="z16" w:id="8"/>
    <w:p>
      <w:pPr>
        <w:spacing w:after="0"/>
        <w:ind w:left="0"/>
        <w:jc w:val="both"/>
      </w:pPr>
      <w:r>
        <w:rPr>
          <w:rFonts w:ascii="Times New Roman"/>
          <w:b w:val="false"/>
          <w:i w:val="false"/>
          <w:color w:val="000000"/>
          <w:sz w:val="28"/>
        </w:rPr>
        <w:t>
      9. Әлеуметтік көмек мынадай санаттағы азаматтарға ұсынылады:</w:t>
      </w:r>
      <w:r>
        <w:br/>
      </w:r>
      <w:r>
        <w:rPr>
          <w:rFonts w:ascii="Times New Roman"/>
          <w:b w:val="false"/>
          <w:i w:val="false"/>
          <w:color w:val="000000"/>
          <w:sz w:val="28"/>
        </w:rPr>
        <w:t>
      1) 80 жастан асқан жалғызілікті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2) жұқтырған иммундық тапшылықтың синдромы балаларында бар отбасыларына (кәмелетке толған соң індет жұқтырған азаматтарға) ай сайын 21,9 айлық есептік көрсеткіш мөлшерінде;</w:t>
      </w:r>
      <w:r>
        <w:br/>
      </w:r>
      <w:r>
        <w:rPr>
          <w:rFonts w:ascii="Times New Roman"/>
          <w:b w:val="false"/>
          <w:i w:val="false"/>
          <w:color w:val="000000"/>
          <w:sz w:val="28"/>
        </w:rPr>
        <w:t>
      3) үйде тәрбиеленетін және оқытылатын мүгедек балаларға, ай сайын 1 айлық есептік көрсеткіш мөлшерінде;</w:t>
      </w:r>
      <w:r>
        <w:br/>
      </w:r>
      <w:r>
        <w:rPr>
          <w:rFonts w:ascii="Times New Roman"/>
          <w:b w:val="false"/>
          <w:i w:val="false"/>
          <w:color w:val="000000"/>
          <w:sz w:val="28"/>
        </w:rPr>
        <w:t>
      4) әлеуметтік такси қызметін ұсынуға - Ұлы Отан соғысының ардагерлері мен мүгедектеріне, жүріп тұруы қиын мүгедек балаларға, бірінші, екінші топтағы мүгедектерге емдеу мекемелеріне және қоғамдық орындарға тасымалдау үшін, ай сайын 9 айлық есептік көрсеткіш мөлшерінде;</w:t>
      </w:r>
      <w:r>
        <w:br/>
      </w:r>
      <w:r>
        <w:rPr>
          <w:rFonts w:ascii="Times New Roman"/>
          <w:b w:val="false"/>
          <w:i w:val="false"/>
          <w:color w:val="000000"/>
          <w:sz w:val="28"/>
        </w:rPr>
        <w:t>
      5) Ұлы Отан соғысының ардагерлері мен мүгедектеріне, жалғызілікті зейнеткерлер мен мүгедектерге өмір сүру сапасын жақсартуға әлеуметтік көмек, біржолғы 100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мүгедектерiне біржолғы 5 айлық есептік көрсеткіш мөлшерінде;</w:t>
      </w:r>
      <w:r>
        <w:br/>
      </w:r>
      <w:r>
        <w:rPr>
          <w:rFonts w:ascii="Times New Roman"/>
          <w:b w:val="false"/>
          <w:i w:val="false"/>
          <w:color w:val="000000"/>
          <w:sz w:val="28"/>
        </w:rPr>
        <w:t>
      7)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40 айлық есептік көрсеткіш мөлшерінде;</w:t>
      </w:r>
      <w:r>
        <w:br/>
      </w:r>
      <w:r>
        <w:rPr>
          <w:rFonts w:ascii="Times New Roman"/>
          <w:b w:val="false"/>
          <w:i w:val="false"/>
          <w:color w:val="000000"/>
          <w:sz w:val="28"/>
        </w:rPr>
        <w:t>
      8) Ұлы Отан соғысының ардагерлері мен мүгедектеріне,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жалғызілікті зейнеткерлер мен мүгедектерге, табиғи зілзаланың немесе өрттің салдарынан азаматқа (отбасына) не оның тұрғын үйіне зиян келтіруіне байланысты, біржолғы 100 айлық есептік көрсеткіш мөлшерінде;</w:t>
      </w:r>
      <w:r>
        <w:br/>
      </w:r>
      <w:r>
        <w:rPr>
          <w:rFonts w:ascii="Times New Roman"/>
          <w:b w:val="false"/>
          <w:i w:val="false"/>
          <w:color w:val="000000"/>
          <w:sz w:val="28"/>
        </w:rPr>
        <w:t>
      9)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қоларбаға біржолғы 55,6 айлық есептік көрсеткіш мөлшерінде, бөлмеге арналған қоларбаға біржолғы 24,7 айлық есептік көрсеткіш мөлшерінде, мүгедек балаларға арналған қоларбаға біржолғы 24,7 айлық есептік көрсеткіш мөлшерінде, балалардың церебралды салдары ауруы бар мүгедек балаларға арналған қоларбаға біржолғы 55,6 айлық есептік көрсеткіш мөлшерінде;</w:t>
      </w:r>
      <w:r>
        <w:br/>
      </w:r>
      <w:r>
        <w:rPr>
          <w:rFonts w:ascii="Times New Roman"/>
          <w:b w:val="false"/>
          <w:i w:val="false"/>
          <w:color w:val="000000"/>
          <w:sz w:val="28"/>
        </w:rPr>
        <w:t>
      10) ең төмен күнкөріс деңгейіне еселік қатынаста белгілейтін шектен алпыс пайыздан аспайтын жан басына шаққандағы орташа табысы бар аз қамтамасыз етілген отбасыларына, жұмысқа қабілетсіз аз қамтамасыз етілген мүгедектерге, біржолғы 2 айлық есептік көрсеткіш мөлшерінде;</w:t>
      </w:r>
      <w:r>
        <w:br/>
      </w:r>
      <w:r>
        <w:rPr>
          <w:rFonts w:ascii="Times New Roman"/>
          <w:b w:val="false"/>
          <w:i w:val="false"/>
          <w:color w:val="000000"/>
          <w:sz w:val="28"/>
        </w:rPr>
        <w:t>
      11) отбасының жан басына шаққандағы орташа айлық табысы кедейлік шегінен төмен отбасыларға ірі қара мал алуға, бiржолғы 92 айлық есептiк көрсеткiш мөлшерiнде;</w:t>
      </w:r>
      <w:r>
        <w:br/>
      </w:r>
      <w:r>
        <w:rPr>
          <w:rFonts w:ascii="Times New Roman"/>
          <w:b w:val="false"/>
          <w:i w:val="false"/>
          <w:color w:val="000000"/>
          <w:sz w:val="28"/>
        </w:rPr>
        <w:t>
      12)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r>
        <w:br/>
      </w:r>
      <w:r>
        <w:rPr>
          <w:rFonts w:ascii="Times New Roman"/>
          <w:b w:val="false"/>
          <w:i w:val="false"/>
          <w:color w:val="000000"/>
          <w:sz w:val="28"/>
        </w:rPr>
        <w:t>
      13) бейбіт уақытта әскери қызметін өткеру кезінде қаза тапқан (қайтыс болған) әскери қызметшілердің отбасына, біржолғы 2500 айлық есептік көрсеткіш мөлшерінде.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14)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"Ленингардты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өзгерiстер енгiзiлдi - Оңтүстiк Қазақстан облысы Шардара аудандық мәслихатының 17.03.2017 </w:t>
      </w:r>
      <w:r>
        <w:rPr>
          <w:rFonts w:ascii="Times New Roman"/>
          <w:b w:val="false"/>
          <w:i w:val="false"/>
          <w:color w:val="000000"/>
          <w:sz w:val="28"/>
        </w:rPr>
        <w:t>№ 13-93-VI</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10. Аз қамтылған отбасыларды қолдау мақсатында, ұлттық валюта курсының төмендеуі орын алған айдан бастап үш ай мерзімге отбасына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xml:space="preserve">
      </w:t>
      </w:r>
      <w:r>
        <w:rPr>
          <w:rFonts w:ascii="Times New Roman"/>
          <w:b w:val="false"/>
          <w:i w:val="false"/>
          <w:color w:val="000000"/>
          <w:sz w:val="28"/>
        </w:rPr>
        <w:t>11.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бірынғай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12. Отбасының әрбір мүшесіне (адамға) арналған ШАК мөлшері отбасының (адамның) жан басына шаққандағы табысы мен облыста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
    <w:bookmarkStart w:name="z21" w:id="9"/>
    <w:p>
      <w:pPr>
        <w:spacing w:after="0"/>
        <w:ind w:left="0"/>
        <w:jc w:val="left"/>
      </w:pPr>
      <w:r>
        <w:rPr>
          <w:rFonts w:ascii="Times New Roman"/>
          <w:b/>
          <w:i w:val="false"/>
          <w:color w:val="000000"/>
        </w:rPr>
        <w:t xml:space="preserve"> 3. Әлеуметтік көмек көрсету тәртібі</w:t>
      </w:r>
    </w:p>
    <w:bookmarkEnd w:id="9"/>
    <w:bookmarkStart w:name="z22" w:id="10"/>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Шардара ауданы әкімдігі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15.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құжаты;</w:t>
      </w:r>
      <w:r>
        <w:br/>
      </w:r>
      <w:r>
        <w:rPr>
          <w:rFonts w:ascii="Times New Roman"/>
          <w:b w:val="false"/>
          <w:i w:val="false"/>
          <w:color w:val="000000"/>
          <w:sz w:val="28"/>
        </w:rPr>
        <w:t>
      2) тұрақты тұрғылықты жері бойынша тіркелгенін растайтын құжаты;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w:t>
      </w:r>
      <w:r>
        <w:rPr>
          <w:rFonts w:ascii="Times New Roman"/>
          <w:b w:val="false"/>
          <w:i w:val="false"/>
          <w:color w:val="000000"/>
          <w:sz w:val="28"/>
        </w:rPr>
        <w:t>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құжатын ұсынады.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Алынып тасталды - Түркістан облысы Шардара аудандық мәслихатының 06.03.2019 </w:t>
      </w:r>
      <w:r>
        <w:rPr>
          <w:rFonts w:ascii="Times New Roman"/>
          <w:b w:val="false"/>
          <w:i w:val="false"/>
          <w:color w:val="000000"/>
          <w:sz w:val="28"/>
        </w:rPr>
        <w:t>№ 38-249-VI</w:t>
      </w:r>
      <w:r>
        <w:rPr>
          <w:rFonts w:ascii="Times New Roman"/>
          <w:b w:val="false"/>
          <w:i w:val="false"/>
          <w:color w:val="ff0000"/>
          <w:sz w:val="28"/>
        </w:rPr>
        <w:t xml:space="preserve"> (алғашқы ресми жарияланған күнінен бастап қолданысқа енгізіледі) шешімімен.</w:t>
      </w:r>
    </w:p>
    <w:bookmarkEnd w:id="10"/>
    <w:bookmarkStart w:name="z45" w:id="11"/>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1"/>
    <w:bookmarkStart w:name="z46" w:id="12"/>
    <w:p>
      <w:pPr>
        <w:spacing w:after="0"/>
        <w:ind w:left="0"/>
        <w:jc w:val="both"/>
      </w:pPr>
      <w:r>
        <w:rPr>
          <w:rFonts w:ascii="Times New Roman"/>
          <w:b w:val="false"/>
          <w:i w:val="false"/>
          <w:color w:val="000000"/>
          <w:sz w:val="28"/>
        </w:rPr>
        <w:t>
      37.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w:t>
      </w:r>
      <w:r>
        <w:br/>
      </w: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38. Артық төленген сомалар ерікті немесе Қазақстан Республикасының заңнамасында белгіленген өзгеше тәртіппен қайтаруға жатады.</w:t>
      </w:r>
    </w:p>
    <w:bookmarkEnd w:id="12"/>
    <w:bookmarkStart w:name="z48" w:id="13"/>
    <w:p>
      <w:pPr>
        <w:spacing w:after="0"/>
        <w:ind w:left="0"/>
        <w:jc w:val="left"/>
      </w:pPr>
      <w:r>
        <w:rPr>
          <w:rFonts w:ascii="Times New Roman"/>
          <w:b/>
          <w:i w:val="false"/>
          <w:color w:val="000000"/>
        </w:rPr>
        <w:t xml:space="preserve"> 5. Қорытынды ереже</w:t>
      </w:r>
    </w:p>
    <w:bookmarkEnd w:id="13"/>
    <w:bookmarkStart w:name="z49" w:id="14"/>
    <w:p>
      <w:pPr>
        <w:spacing w:after="0"/>
        <w:ind w:left="0"/>
        <w:jc w:val="both"/>
      </w:pPr>
      <w:r>
        <w:rPr>
          <w:rFonts w:ascii="Times New Roman"/>
          <w:b w:val="false"/>
          <w:i w:val="false"/>
          <w:color w:val="000000"/>
          <w:sz w:val="28"/>
        </w:rPr>
        <w:t>
      39.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w:t>
            </w:r>
            <w:r>
              <w:br/>
            </w:r>
            <w:r>
              <w:rPr>
                <w:rFonts w:ascii="Times New Roman"/>
                <w:b w:val="false"/>
                <w:i w:val="false"/>
                <w:color w:val="000000"/>
                <w:sz w:val="20"/>
              </w:rPr>
              <w:t>көрсетудің,оның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Отбасыны тіркеу нөмірі_______________</w:t>
      </w:r>
    </w:p>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(Өтiнiш берушiнiң Т.А.Ә.)(үйiнiң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915"/>
        <w:gridCol w:w="4424"/>
        <w:gridCol w:w="1448"/>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Өтiнiшберушiнiңқолы ____________________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уәкiлеттi органның лауазымды адамының Т.А.Ә 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both"/>
      </w:pP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жүгінген күн _____________________________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(жұбайы): ___________________________________________________________</w:t>
      </w:r>
      <w:r>
        <w:br/>
      </w:r>
      <w:r>
        <w:rPr>
          <w:rFonts w:ascii="Times New Roman"/>
          <w:b w:val="false"/>
          <w:i w:val="false"/>
          <w:color w:val="000000"/>
          <w:sz w:val="28"/>
        </w:rPr>
        <w:t>
      Отбасының басқа да ересек мүшелері: 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келтіреді 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xml:space="preserve"> бағдарламалар бөлімі</w:t>
      </w:r>
      <w:r>
        <w:br/>
      </w:r>
      <w:r>
        <w:rPr>
          <w:rFonts w:ascii="Times New Roman"/>
          <w:b w:val="false"/>
          <w:i w:val="false"/>
          <w:color w:val="000000"/>
          <w:sz w:val="28"/>
        </w:rPr>
        <w:t xml:space="preserve"> ___________________ (қолы) _________________ (қолы)</w:t>
      </w:r>
      <w:r>
        <w:br/>
      </w:r>
      <w:r>
        <w:rPr>
          <w:rFonts w:ascii="Times New Roman"/>
          <w:b w:val="false"/>
          <w:i w:val="false"/>
          <w:color w:val="000000"/>
          <w:sz w:val="28"/>
        </w:rPr>
        <w:t xml:space="preserve">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both"/>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өмірлік қиын жағдай</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1083"/>
        <w:gridCol w:w="376"/>
        <w:gridCol w:w="1083"/>
        <w:gridCol w:w="2180"/>
        <w:gridCol w:w="847"/>
        <w:gridCol w:w="5244"/>
        <w:gridCol w:w="84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Туғанкүні</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xml:space="preserve">
      Жұмыспен қамту органдарында жұмыссыз ретінде тіркелгендері ____ адам. </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xml:space="preserve"> жоғары және орта оқу орындарында ақылы негізде оқитындар ______</w:t>
      </w:r>
      <w:r>
        <w:br/>
      </w:r>
      <w:r>
        <w:rPr>
          <w:rFonts w:ascii="Times New Roman"/>
          <w:b w:val="false"/>
          <w:i w:val="false"/>
          <w:color w:val="000000"/>
          <w:sz w:val="28"/>
        </w:rPr>
        <w:t>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мүгедектерінің, Ұлы Отан соғысына қатысушыларына және Ұлы Отан соғысы</w:t>
      </w:r>
      <w:r>
        <w:br/>
      </w:r>
      <w:r>
        <w:rPr>
          <w:rFonts w:ascii="Times New Roman"/>
          <w:b w:val="false"/>
          <w:i w:val="false"/>
          <w:color w:val="000000"/>
          <w:sz w:val="28"/>
        </w:rPr>
        <w:t>мүгедектеріне теңестірілгендердің, зейнеткерлердің, 80 жастан асқан</w:t>
      </w:r>
      <w:r>
        <w:br/>
      </w:r>
      <w:r>
        <w:rPr>
          <w:rFonts w:ascii="Times New Roman"/>
          <w:b w:val="false"/>
          <w:i w:val="false"/>
          <w:color w:val="000000"/>
          <w:sz w:val="28"/>
        </w:rPr>
        <w:t>қарт адамдардың, әлеуметтік маңызы бар аурулары (қатерлі ісіктер,</w:t>
      </w:r>
      <w:r>
        <w:br/>
      </w:r>
      <w:r>
        <w:rPr>
          <w:rFonts w:ascii="Times New Roman"/>
          <w:b w:val="false"/>
          <w:i w:val="false"/>
          <w:color w:val="000000"/>
          <w:sz w:val="28"/>
        </w:rPr>
        <w:t>туберкулез, адамның иммунитет тапшылығы вирусы) бар адамдардың,</w:t>
      </w:r>
      <w:r>
        <w:br/>
      </w:r>
      <w:r>
        <w:rPr>
          <w:rFonts w:ascii="Times New Roman"/>
          <w:b w:val="false"/>
          <w:i w:val="false"/>
          <w:color w:val="000000"/>
          <w:sz w:val="28"/>
        </w:rPr>
        <w:t>мүгедектердің, мүгедек балалардың болуы (көрсету немесе өзге санатты қосу керек)__________________________________________________________________________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w:t>
      </w:r>
      <w:r>
        <w:br/>
      </w:r>
      <w:r>
        <w:rPr>
          <w:rFonts w:ascii="Times New Roman"/>
          <w:b w:val="false"/>
          <w:i w:val="false"/>
          <w:color w:val="000000"/>
          <w:sz w:val="28"/>
        </w:rPr>
        <w:t>қызметтік тұрғын үй, тұрғын үй кооперативі, жеке тұрғын үй немесе өзгеше - көрсету керек):</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Тұрғын үйді ұстауға арналған шығыстар:_______________________________________________________________________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6. Мыналардың:</w:t>
      </w:r>
      <w:r>
        <w:br/>
      </w:r>
      <w:r>
        <w:rPr>
          <w:rFonts w:ascii="Times New Roman"/>
          <w:b w:val="false"/>
          <w:i w:val="false"/>
          <w:color w:val="000000"/>
          <w:sz w:val="28"/>
        </w:rPr>
        <w:t>автокөлігінің болуы (маркасы, шығарылған жылы, құқық беретін құжат, оны пайдаланғаннан</w:t>
      </w:r>
      <w:r>
        <w:br/>
      </w:r>
      <w:r>
        <w:rPr>
          <w:rFonts w:ascii="Times New Roman"/>
          <w:b w:val="false"/>
          <w:i w:val="false"/>
          <w:color w:val="000000"/>
          <w:sz w:val="28"/>
        </w:rPr>
        <w:t>түскен мәлімделген табыс) ________________________________________________________________________________</w:t>
      </w:r>
      <w:r>
        <w:br/>
      </w:r>
      <w:r>
        <w:rPr>
          <w:rFonts w:ascii="Times New Roman"/>
          <w:b w:val="false"/>
          <w:i w:val="false"/>
          <w:color w:val="000000"/>
          <w:sz w:val="28"/>
        </w:rPr>
        <w:t>_______________________________________ қазіргі уақытта өздері тұрып жатқаннан бөлек</w:t>
      </w:r>
      <w:r>
        <w:br/>
      </w:r>
      <w:r>
        <w:rPr>
          <w:rFonts w:ascii="Times New Roman"/>
          <w:b w:val="false"/>
          <w:i w:val="false"/>
          <w:color w:val="000000"/>
          <w:sz w:val="28"/>
        </w:rPr>
        <w:t>өзге де тұрғын үйдің болуы (оны пайдаланғаннан түскен мәлімделген табыс)</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________________________ ________________________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xml:space="preserve"> Өтініш берушінің Т.А.Ә. жәнеқолы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берушінің (немесе отбасы мүшелерінің бірінің) Т.А.Ә. және қолы, күні</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Учаскелік комиссияның 20__ ж. ___ ______№ ______ қорытындысы</w:t>
      </w:r>
    </w:p>
    <w:p>
      <w:pPr>
        <w:spacing w:after="0"/>
        <w:ind w:left="0"/>
        <w:jc w:val="both"/>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белгілеу және мұқтаж азаматтардың жекелеген санаттарының тізбесін</w:t>
      </w:r>
      <w:r>
        <w:br/>
      </w:r>
      <w:r>
        <w:rPr>
          <w:rFonts w:ascii="Times New Roman"/>
          <w:b w:val="false"/>
          <w:i w:val="false"/>
          <w:color w:val="000000"/>
          <w:sz w:val="28"/>
        </w:rPr>
        <w:t>айқындау қағидаларына сәйкес өмірлік қиын жағдайдың туындауына</w:t>
      </w:r>
      <w:r>
        <w:br/>
      </w:r>
      <w:r>
        <w:rPr>
          <w:rFonts w:ascii="Times New Roman"/>
          <w:b w:val="false"/>
          <w:i w:val="false"/>
          <w:color w:val="000000"/>
          <w:sz w:val="28"/>
        </w:rPr>
        <w:t>байланысты әлеуметтік көмек алуға өтініш берген адамның (отбасының)</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(өтініш берушінің тегі, аты, әкесінің аты) </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және өтініш берушінің (отбасының) материалдық жағдайын тексеру</w:t>
      </w:r>
      <w:r>
        <w:br/>
      </w:r>
      <w:r>
        <w:rPr>
          <w:rFonts w:ascii="Times New Roman"/>
          <w:b w:val="false"/>
          <w:i w:val="false"/>
          <w:color w:val="000000"/>
          <w:sz w:val="28"/>
        </w:rPr>
        <w:t>нәтижелерінің негізінде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(қолдары) (Т.А.Ә.)</w:t>
      </w:r>
      <w:r>
        <w:br/>
      </w:r>
      <w:r>
        <w:rPr>
          <w:rFonts w:ascii="Times New Roman"/>
          <w:b w:val="false"/>
          <w:i w:val="false"/>
          <w:color w:val="000000"/>
          <w:sz w:val="28"/>
        </w:rPr>
        <w:t>
      Қорытынды</w:t>
      </w:r>
      <w:r>
        <w:br/>
      </w:r>
      <w:r>
        <w:rPr>
          <w:rFonts w:ascii="Times New Roman"/>
          <w:b w:val="false"/>
          <w:i w:val="false"/>
          <w:color w:val="000000"/>
          <w:sz w:val="28"/>
        </w:rPr>
        <w:t xml:space="preserve"> қоса берілген құжаттармен ___ данада</w:t>
      </w:r>
      <w:r>
        <w:br/>
      </w:r>
      <w:r>
        <w:rPr>
          <w:rFonts w:ascii="Times New Roman"/>
          <w:b w:val="false"/>
          <w:i w:val="false"/>
          <w:color w:val="000000"/>
          <w:sz w:val="28"/>
        </w:rPr>
        <w:t xml:space="preserve"> 20__ ж. "___" ___________ қабылданды</w:t>
      </w:r>
      <w:r>
        <w:br/>
      </w:r>
      <w:r>
        <w:rPr>
          <w:rFonts w:ascii="Times New Roman"/>
          <w:b w:val="false"/>
          <w:i w:val="false"/>
          <w:color w:val="000000"/>
          <w:sz w:val="28"/>
        </w:rPr>
        <w:t xml:space="preserve"> Құжаттарды қабылдаған кент, ауыл, ауылдық округ әкімінің немесе</w:t>
      </w:r>
      <w:r>
        <w:br/>
      </w:r>
      <w:r>
        <w:rPr>
          <w:rFonts w:ascii="Times New Roman"/>
          <w:b w:val="false"/>
          <w:i w:val="false"/>
          <w:color w:val="000000"/>
          <w:sz w:val="28"/>
        </w:rPr>
        <w:t xml:space="preserve"> уәкілетті орган қызметкерінің Т.А.Ә., лауазымы, қолы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w:t>
      </w:r>
      <w:r>
        <w:br/>
      </w:r>
      <w:r>
        <w:rPr>
          <w:rFonts w:ascii="Times New Roman"/>
          <w:b/>
          <w:i w:val="false"/>
          <w:color w:val="000000"/>
        </w:rPr>
        <w:t>әлеуметтік келісімшартын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73"/>
        <w:gridCol w:w="3997"/>
        <w:gridCol w:w="967"/>
        <w:gridCol w:w="968"/>
        <w:gridCol w:w="2180"/>
        <w:gridCol w:w="969"/>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