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7a84" w14:textId="8537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2015 жылғы 22 желтоқсандағы № 50-286-V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аудандық мәслихатының 2016 жылғы 6 желтоқсандағы № 8-60-VI шешiмi. Оңтүстiк Қазақстан облысының Әдiлет департаментiнде 2016 жылғы 9 желтоқсанда № 3911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22 желтоқсандағы № 50-286-V "2016-2018 жылдарға арналған аудандық бюджет туралы" (Нормативтік құқықтық актілерді мемлекеттік тіркеу тізілімінде № 3508 тіркелген, 2016 жылдың 11 қаңтардағы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Шардара ауданының 2016-2018 жылдарға арналған аудандық бюджеті тиісінше 1, 2,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12 704 159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2 266 345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14 035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10 403 779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12 731 093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2 459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- 29 393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29 393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түсiмi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26 934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8-60-V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952"/>
        <w:gridCol w:w="952"/>
        <w:gridCol w:w="6421"/>
        <w:gridCol w:w="2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8-60-VІ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523"/>
        <w:gridCol w:w="1270"/>
        <w:gridCol w:w="1270"/>
        <w:gridCol w:w="4640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