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e591" w14:textId="ae8e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әкімінің 2016 жылғы 29 қарашадағы № 28 шешiмi. Оңтүстiк Қазақстан облысының Әдiлет департаментiнде 2016 жылғы 21 желтоқсанда № 3923 болып тiркелдi. Күші жойылды - Оңтүстiк Қазақстан облысы Шардара ауданы әкiмiнiң 2017 жылғы 5 маусымдағы № 5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Шардара ауданы әкімінің 05.06.2017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төтенше жағдайлардың алдын алу және жою жөніндегі комиссиясының кезектен тыс отырысының 2016 жылғы 2 қарашадағы № 6 хатттамасы негізінде, Шардара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Шардара су қоймасының бөгетінің 30+50 бекетінде апатты жағдайдың туындауы мүмкін болуына байланысты объектіде жергілікті ауқымдағы техногендік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"Шардара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 Шардара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Шардара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Қ.Жолдыбайға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