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fb51" w14:textId="05c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Тауарлық және сұйытылған мұнай газын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2065 жылғы 08 қаңтардағы N 3 қаулысы. Шығыс Қазақстан облысының Әділет департаментінде 2016 жылғы 03 ақпанда N 4377 болып тіркелді. Күші жойылды - Шығыс Қазақстан облысы әкімдігінің 2025 жылғы 30 қаңтардағы № 22 қаулысымен</w:t>
      </w:r>
    </w:p>
    <w:p>
      <w:pPr>
        <w:spacing w:after="0"/>
        <w:ind w:left="0"/>
        <w:jc w:val="both"/>
      </w:pPr>
      <w:bookmarkStart w:name="z4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30.01.2025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"Газ және газбен жабдықтау туралы" Қазақстан Республикасының 2012 жылғы 9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6-2)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тауарлық және сұйытылған мұнай газын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"8" қаңтардағы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Тауарлық газды тұтыну нормалары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орталықтандырылған ыстық сумен жабдықтау болған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газ су қыздырғыш болған кезде (орталықтандырылған ыстық сумен жабдықтау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болған және орталықтандырылған ыстық сумен жабдықтау мен газ су қыздырғыш болмаған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үйлерге дербес жылу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Сұйытылған мұнай газын тұтыну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орталықтандырылған ыстық сумен жабдықтау болған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болған және орталықтандырылған ыстық сумен жабдықтау болмаған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газ су қыздырғыш болған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