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686a" w14:textId="cd96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Ашық деректердің интернет-порталында орналастырылатын ашық деректер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29 қаңтардағы N 16 қаулысы. Шығыс Қазақстан облысының Әділет департаментінде 2016 жылғы 01 наурызда № 4418 болып тіркелді. Күші жойылды - Шығыс Қазақстан облысы әкімдігінің 2022 жылғы 21 ақпандағы № 44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21.02.2022 № 44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кейiн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"Ақпараттандыру туралы" Қазақстан Республикасының 2015 жылғы 24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"Қазақстан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Ақпараттандыру туралы</w:t>
      </w:r>
      <w:r>
        <w:rPr>
          <w:rFonts w:ascii="Times New Roman"/>
          <w:b w:val="false"/>
          <w:i w:val="false"/>
          <w:color w:val="000000"/>
          <w:sz w:val="28"/>
        </w:rPr>
        <w:t>" 2015 жылғы 24 қарашадағы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ақпараттандыру мәселелері бойынша өзгерістер мен толықтырулар енгізу туралы" 2015 жылғы 24 қарашадағы заңдарын іске асыру жөніндегі шаралар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Премьер-Министрінің 2015 жылғы 4 желтоқсандағы № 125-ө өкімін орындау үшін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Шығыс Қазақстан облысы жергілікті атқарушы органдарының ашық деректердің интернет-порталында орналастырылатын ашық деректер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Деректерді ұсынуға жауапты облыстық басқармалар басшылары, қалалар мен аудандар әкімдері аталған деректерді уақтылы және сапалы орналыстыруды және өзектендіруді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Ә.Ө.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"10"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жергілікті атқарушы органдарының ашық деректердің интернет-порталында орналастырылатын ашық деректер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Шығыс Қазақстан облысы әкімдігінің 29.03.2018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жиынтығының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ұсынуға, орналастыруға, өзектендіруге 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әкімдігінің мемлекеттік мекемелері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әкімінің аппараты, облыстық басқармалар,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ЖАО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ЖАО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БСН;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Шұғыл желісінің телефон нөмірі;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жеке қабылдау кестесі;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Азаматтардың жеке қабылдауын ұйымдастыруға жауаптылардың ТАӘ, байланыс телефондары,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Мекеменің ресми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Кадр мәселелері бойынша кеңес беруге жауапты туралы байланыс деректер;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әкімдігінің құрылымдық бөлімшелері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әкімінің аппараты, облыстық басқармалар,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Құрылымдық бөлімшенің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Құрылымдық бөлімшенің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Құрылымдық бөлімше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әкімдігінің ведомствоға бағынысты мекемелері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әкімінің аппараты, облыстық басқармалар,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Құрылымдық бөлімшенің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Құрылымдық бөлімшенің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Құрылымдық бөлімше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-Электрондық пошта мекенжайы;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әкімдігі көрсетілетін мемлекеттік қызметтер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қарай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қарай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әкімінің аппараты, облыстық басқармалар,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көрсетілетін қызметтің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көрсетілетін қызметтің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қызметті көрсету нысаны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қызметті көрсету нысаны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қызметті алушылар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қызметті алушылар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қызметті көрсету мерзімдері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қызметті көрсету мерзімдері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Көрсетілетін қызметті берушінің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Көрсетілетін қызметті берушінің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көрсетілетін қызметтің құны;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көрсетілетін қызметтің коды;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әкімдігі беретін лицензиялар мен рұқсат құжаттар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әкімінің аппараты, облыстық басқармалар,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мекеменің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мекеменің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Рұқсат беру құжатының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Рұқсат беру құжатының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Рұқсат беру құжаттарын беру мерзімдері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Рұқсат беру құжаттарын беру мерзімдері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әкімі аппаратының бос орындары туралы мәліметтер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Лауазымның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Лауазымның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Дәрежесі;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Үміткерлерге қойылатын талаптар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Үміткерлерге қойылатын талаптар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Қажетті құжаттар;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тәжірибесі;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Кадр мәселелері бойынша кеңес беруге жауапты қызметкер;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Бос орындар жарияланған күн;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әкімдігі басшылығының жеке және заңды тұлғаларды қабылдау кестесі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мекеменің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мекеменің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тұлғаларға және заңды тұлғалардың өкілдеріне қабылдау жүргізетін тұлғаның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тұлғаларға және заңды тұлғалардың өкілдеріне қабылдау жүргізетін тұлғаның лауазымы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тұлғаларға және заңды тұлғалардың өкілдеріне қабылдау жүргізетін тұлғаның лауазымы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тұлғалар мен заңды тұлғалардың өкілдерін қабылдау күні мен уақыты;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әкімдігі басшылығының атына келетін ҚР азаматтарының өтініштері бойынша статистикалық деректер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әкімінің аппараты, облыстық басқармалар,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Әкімнің азаматтарды қабылдауына қабылданғандардың саны;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Әкімдік басшылығының азаматтарды қабылдауына қабылданғандардың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Келіп түскен өтініштердің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Заңды тұлғалардан келіп түскен өтініштердің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Шағымдар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Өтініштер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Сұрақтар /сұраулар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Ұсыныстар саны;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әкімдігімен жасалған ынтымақтастық туралы құжаттардың тізбесі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қаңраға және 30 маусымға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туризм және сыртқы байланыстар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Елдің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Елдің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Құжаттың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Құжаттың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Қол қойылған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Әрекет ету мерзімі;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энергиямен жабдықтау объектілері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энергетика және тұрғын үй-коммуналдық шаруашылығы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Объектінің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Объектінің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Клиенттермен жұмыс бойынша байланыс телефондары;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газбен жабдықтау объектілері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энергетика және тұрғын үй-коммуналдық шаруашылығы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мекеменің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мекеменің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Клиенттермен жұмыс бойынша байланыс;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сумен жабдықтау объектілері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және 30 маусымға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энергетика және тұрғын үй-коммуналдық шаруашылығы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Клиенттермен жұмыс бойынша байланыс;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су бұру объектілері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және 30 маусымға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энергетика және тұрғын үй-коммуналдық шаруашылығы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Клиенттермен жұмыс бойынша байланыс;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қоқысты шығару объектілері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және 30 маусымға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энергетика және тұрғын үй-коммуналдық шаруашылығы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Клиенттермен жұмыс бойынша байланыс;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байланыс және телефондандыру объектілері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және 30 маусымға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энергетика және тұрғын үй-коммуналдық шаруашылығы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Клиенттермен жұмыс бойынша байланыс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пәтер иелерінің кооперативтері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және 30 маусымға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әкімінің аппараты, Өскемен және Семей қалаларының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Ауданы;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Кооперативтің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Кооперативтің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ПИК құрамына кіретін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Тұрғын/тұрғын емес үйлерге байланыстыру;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Төрағасының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табиғи газ тарифтері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энергетика және тұрғын үй-коммуналдық шаруашылығы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Елді мекен;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Субъектінің атауы (жеке немесе заңды тұлға);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Қызметтер түрі;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Бекітілген тариф ҚҚС-мен;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Бекітілген тариф ҚҚС-сыз;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Өлшем бірлігі;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электрмен жабдықтау тарифтері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энергетика және тұрғын үй-коммуналдық шаруашылығы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Елді мекен;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Субъектінің атауы (жеке немесе заңды тұлға);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Бекітілген тариф ҚҚС-мен;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Бекітілген тариф ҚҚС-сыз;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Өлшем бірлігі;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жылумен жабдықтау тарифтері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энергетика және тұрғын үй-коммуналдық шаруашылығы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Елді мекен;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Субъектінің атауы (жеке немесе заңды тұлға);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Бекітілген тариф ҚҚС-мен;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Бекітілген тариф ҚҚС-сыз;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Өлшем бірлігі;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ШҚО сумен жабдықтау және су бұру тарифтері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энергетика және тұрғын үй-коммуналдық шаруашылығы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Елді мекен;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Субъектінің атауы (жеке немесе заңды тұлға);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Бекітілген тариф ҚҚС-мен;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Бекітілген тариф ҚҚС-сыз;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Өлшем бірлігі;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қоқыс шығару тарифтері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энергетика және тұрғын үй-коммуналдық шаруашылығы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Елді мекен;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Субъектінің атауы (жеке немесе заңды тұлға);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Бекітілген тариф ҚҚС-мен;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Бекітілген тариф ҚҚС-сыз;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Өлшем бірлігі;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автопарктері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жолаушы көлігі және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Өңір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Өңір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Заңды және жеке тұлғаларға көрсетілетін қызметтін атауы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Заңды және жеке тұлғаларға көрсетілетін қызметтін атауы орыс тілінде;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автовокзалдар, автобекеттер және жолаушыларға қызмет көрсету пункттері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жолаушы көлігі және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Қала/аудан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Қала/аудан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Заңды және жеке тұлғаларға көрсетілетін қызметтін атауы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Заңды және жеке тұлғаларға көрсетілетін қызметтін атауы орыс тілінде;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темір жол бекеттері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жолаушы көлігі және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Өңір қазақша;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Өңір орысша;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Заңды және жеке тұлғаларға көрсетілетін қызметтін атауы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Заңды және жеке тұлғаларға көрсетілетін қызметтін атауы орыс тілінде;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әуежайлары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жолаушы көлігі және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Өңір қазақша;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Өңір орысша;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Заңды және жеке тұлғаларға көрсетілетін қызметтін атауы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Заңды және жеке тұлғаларға көрсетілетін қызметтін атауы орыс тілінде;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қалааралық және қалалық автобус маршруттары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және 30 маусымға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жолаушы көлігі және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Маршруттың атауы қазақша;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Маршруттың атауы орысша;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 бағыт;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Кері бағыт;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Келу уақыты;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Жөнелту уақыты;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Қозғалыс кестесі;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Маршруттың ұзақтығы;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Маршрутқа қызмет көрсету кезеңі;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Көлік компанияларының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Түрі;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Тариф;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темір жол көлігінің маршруттары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жолаушы көлігі және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Маршруттың атауы қазақша;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Маршруттың атауы орысша;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 бағыт;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Кері бағыт;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Келу уақыты;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Жөнелту уақыты;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Қозғалыс кестесі;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Маршруттың ұзақтығы;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Маршрутқа қызмет көрсету кезеңі;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Көлік компанияларының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Түрі;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Тариф;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әуе көліктерінің маршруттары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жолаушы көлігі және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Маршруттың атауы қазақша;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Маршруттың атауы орысша;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 бағыт;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Кері бағыт;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Келу уақыты;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Жөнелту уақыты;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Қозғалыс кестесі;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Маршруттың ұзақтығы;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Маршрутқа қызмет көрсету кезеңі;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Көлік компанияларының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Түрі;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Тариф;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автомобильдерге жанармай құю станциялары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және 30 маусымға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кәсіпкерлік және индустриялдық-инновациялық даму басқармасы,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Орналаскан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Орналаскан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Басшының ТАӘ;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Тарифтер;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автомобильдерге газ құю станциялары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және 30 маусымға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энергетика және тұрғын үй-коммуналдық шаруашылығы басқармасы,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 жобалаушы;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Жобаның құны;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 мердігер;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Ұзақтығы;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Іске асыру кезеңі;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Қадағалау ұйымы;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Халықпен жұмыс бойынша байланыс телефондары;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жолдар салу объектілері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және 30 маусымға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жолаушы көлігі және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 жобалаушы;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Жобаның құны;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 мердігер;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Ұзақтығы;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Іске асыру кезеңі;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Қадағалау ұйымы;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Халықпен жұмыс бойынша байланыс телефондары;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жолдарды жөндеу объектілері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және 30 маусымға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жолаушы көлігі және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Орналаскан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Орналаскан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Жөндеу түрі;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 мердігер;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Іске асыру кезеңі;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Қадағалау ұйымы;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көлемі;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Өлшем бірліктері;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Бөлінген сома;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Халықпен жұмыс бойынша байланыс телефондары;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жолдарды абаттандыру объектілері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және 30 маусымға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энергетика және тұрғын үй-коммуналдық шаруашылығы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Орналаскан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Орналаскан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Жөндеу түрі;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 мердігер;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Іске асыру кезеңі;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Қадағалау ұйымы;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көлемі;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Өлшем бірліктері;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Бөлінген сома;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Халықпен жұмыс бойынша байланыс телефондары;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жаяу жүргіншілер өткелдері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және 30 маусымға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әкімінің аппараты, облыстық басқармалар,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Орналаскан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Орналаскан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Жаяу жүргіншілер түрі;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ШҚО фото/бейне-тіркеу камералары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және 30 маусымға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әкімінің аппараты, ШҚО ішкі істер департаменті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Орналаскан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Орналаскан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Камераның түрі;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қарттар үйі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жұмыспен қамту және әлеуметтік бағдарламаларды үйлестіру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Басшының ТАӘ;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Жоспарлы төсек-орындар;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Шұғыл желісінің телефон нөмірі;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Орналаскан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Орналаскан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Геопозиция;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Есеп айырысу шоты;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ЖСН;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мүгедектер үйі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жұмыспен қамту және әлеуметтік бағдарламаларды үйлестіру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Басшының ТАӘ;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Жоспарлы төсек-орындар;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Электрондық пошта мекенжайы;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Орналаскан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Орналаскан мекенжайы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Геопозиция;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ардагерлер үйі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жұмыспен қамту және әлеуметтік бағдарламаларды үйлестіру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Қызмет түрі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Электрондық пошта мекенжайы;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Орналаскан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Орналаскан мекенжайы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балалар үйі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білім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Басшының ТАӘ;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Электрондық пошта мекенжайы;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Орналаскан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Орналаскан мекенжайы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атаулы әлеуметтік көмек алушылары бойынша статистика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жұмыспен қамту және әлеуметтік бағдарламаларды үйлестіру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Аудандар/қалалар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Аудандар/қалалар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Отбасы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Адам саны;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Тағайындалған сомасы (мың теңге);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тұрғын үй көмегін алушылары бойынша статистика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жұмыспен қамту және әлеуметтік бағдарламаларды үйлестіру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Аудандар/қалалар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Аудандар/қалалар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Отбасы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Адам саны;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Тағайындалған сомасы (мың теңге);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үйде оқытылатын мүгедек балаларды оқытуға арналған өтеу шығындарын алушылары бойынша статистика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жұмыспен қамту және әлеуметтік бағдарламаларды үйлестіру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Аудандар/қалалар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Аудандар/қалалар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Отбасы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Адам саны;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Тағайындалған сомасы (мың теңге);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тұрғын үйге мұқтаж есебінде тұрған азаматтардың тізімі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энергетика және тұрғын үй-коммуналдық шаруашылығы басқармасы,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Кезектілік 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Өтініш берушінің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Туған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Отбасы мүшелерінің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Есепке қойылған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коммуналдық тұрғын үй қорынан баспанаға мұқтаждар есебінде тұрған, негіздер пайда болған сәттен бастап олардың кезектілігі ауыстырылған азаматтардың тізімі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энергетика және тұрғын үй-коммуналдық шаруашылығы басқармасы,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Кезектілік 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Өтініш берушінің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Туған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Отбасы мүшелерінің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Есепке қойылған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Жылжымайтын мүлік;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Кезектілігін ауыстыру күні;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Ескерту;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коммуналдық тұрғын үй қорынан үй алған азаматтардың тізімі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энергетика және тұрғын үй-коммуналдық шаруашылығы басқармасы,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Кезектілік 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Өтініш берушінің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Туған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Отбасы мүшелерінің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Есепке қойылған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Санаты;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әлеуметтік дүкендері мен дүңгіршектерінің тізбесі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кәсіпкерлік және индустриялдық-инновациялық даму басқармасы,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Геопозиция;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Қызметтің атауы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Қызметтің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Сауда алаңы;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интернет-ресурс;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ШҚО ірі супермаркеттері мен базарларының тізбесі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кәсіпкерлік және индустриялдық-инновациялық даму басқармасы,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Геопозиция;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Қызметтің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Қызметтің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Сауда алаңы;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интернет-ресурс;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 және жұмыспен қамту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ШҚО Нәтижелі жұмыспен қамтуды және жаппай кәсіпкерлікті дамытудың 2017 – 2021 жылдарға арналған бағдарламасына қатысушылардың статистикасы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жұмыспен қамту және әлеуметтік бағдарламаларды үйлестіру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Қалалардың, аудандардың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Қалалардың, аудандардың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Адамдардың жалпы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Бағдарламаға қатысушылардың саны;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Халықты жұмыспен қамту орталығына жүгінген жұмыссыздардың статистикасы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жұмыспен қамту және әлеуметтік бағдарламаларды үйлестіру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Қалалардың, аудандардың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Қалалардың, аудандардың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Адамдардың жалпы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Тіркелген адамдардың саны;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бойынша бос орындар жәрмеңкесін өткізу статистикасы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жұмыспен қамту және әлеуметтік бағдарламаларды үйлестіру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орыс тілдерінде: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Қалалардың, аудандардың атауы;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Жәрмеңкелер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беруші-қатысушылар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Жарияланған бос орындар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Қатысушылар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Көрсетілген қызметтер саны;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сауда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шағын және орта кәсіпкерлікте қамтылғандар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кәсіпкерлік және индустриялдық-инновациялық даму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Қалалардың, аудандардың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Қалалардың, аудандардың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Жалпы адамдар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Шағын және орта кәсіпкерлікте жұмыспен қамтылғандардың саны;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шағын және орта кәсіпкерлікте (шағын және орта бизнес нысандары) тіркелген заңды тұлғалардың тізбесі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кәсіпкерлік және индустриялдық-инновациялық даму басқармасы, ҚР ҰЭМ Статистика комитетінің ШҚО бойынша статистика департаменті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Кәсіпорынның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Кәсіпорынның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кестесі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кестесі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Жұмысшылар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Шағын және орта кәсіпкерлік субъектілерінің жүргізілген тауарлардың, қызметтердің және жұмыстардың өндіріс көлемі (мың теңге);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шағын және орта кәсіпкерлік субъектілері тауарларының өндіріс көлемі, қызметтері және жүргізілген жұмыстары (теңге)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кәсіпкерлік және индустриялдық-инновациялық даму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Қалалар, аудандар атауы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Қалалар, аудандар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Шағын және орта кәсіпкерлік субъектілерінің жүргізілген тауарлардың, қызметтердің және жұмыстардың өндіріс көлемі (млн. теңге);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бағдарламалар бөлігінде ШҚО микрокредиттік ұйымдармен берілген микрокредиттер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кәсіпкерлік және индустриялдық-инновациялық даму басқармасы, ШҚО ауыл шаруашылығы басқармасы, ШҚО жұмыспен қамту және әлеуметтік бағдарламаларды үйлестіру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Тіркелген (қолданыстағы) микрокредиттік ұйымдардың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Жеке тұлғаларға берілген кредиттердің саны;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Заңды тұлғаларға берілген кредиттердің саны;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Жеке тұлғаларға берілген микрокредиттердің сомасы (мың теңге);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Заңды тұлғаларға берілген микрокредиттердің сомасы (мың теңге);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Өткен жылмен салыстырғандағы динамика;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тауар өндіруші кәсіпорындары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ауыл шаруашылығы басқармасы,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Кәсіпорынның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Кәсіпорынның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Қызметінің бағыты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Қызметінің бағыты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Электрондық пошта мекенжайы;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интернет-ресурс;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азық-түлік өндірісінің көлемі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ауыл шаруашылығы басқармасы, ҚР ҰЭМ Статистика комитетінің ШҚО бойынша статистика департаменті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Азық-түлік өнімдерінің түрі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Азық-түлік өнімдерінің түрі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Өндіріс көлемі (млн. теңге);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Өткен жылмен салыстырғандағы динамика;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азық-түлік өнімдері себетіне кіретін әлеуметтік-маңызды азық-түлік тауарлары (тамақтану өнімдері)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кәсіпкерлік және индустриялдық-инновациялық даму басқармасы,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 Статистика комитетінің ШҚО бойынша статистика департаменті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Өнімнің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Өнімнің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Өлшем бірлігі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Өлшем бірлігі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Бағасы (теңге);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қаржы институттары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әкімінің аппараты, ҚР Ұлттық банкінің Шығыс Қазақстандық филиалы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орыс тілдерінде: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Ұйымның атауы;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кәсіпкерлікті қорғау жөніндегі ұйымдар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кәсіпкерлік және индустриялдық-инновациялық даму басқармасы, ШҚО ауыл шаруашылығы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орыс тілдерінде: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Ұйымның атауы;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Қала/аудан;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бойынша бос жер учаскелері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жер қатынастары басқармасы,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орыс тілдерінде: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Жер учаскелерінің сипаттамасы;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Алаңы;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Қала/аудан;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жері;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шетел инвестицияларының қатысуымен бірлескен кәсіпорындардың тізбесі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 бойынша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 бойынша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кәсіпкерлік және индустриялдық-инновациялық даму басқармасы, ШҚО ауыл шаруашылығы басқармасы, ШҚО энергетика және тұрғын үй-коммуналдық шаруашылығы басқармасы, ШҚО туризм және сыртқы байланыстар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Басшының ТАӘ;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бағыты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бағыты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Электрондық пошта мекенжайы;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интернет-ресурс;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бойынша іске асырылған инвестициялық жобалар туралы ақпарат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кәсіпкерлік және индустриялдық-инновациялық даму басқармасы, ШҚО ауыл шаруашылығы басқармасы, ШҚО энергетика және тұрғын үй-коммуналдық шаруашылығы басқармасы, ШҚО туризм және сыртқы байланыстар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Жобаның бастамашысы;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Жоба бастамашысының акционерлері;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Жобаға қатысушылар;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Іске асыру кезеңі, жылдар;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Қысқаша сипаттама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Қысқаша сипаттама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Өнімді сату рыноктары;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Өнімдердің жылдық көлемі;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Жобаны іске асыру орны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Жобаны іске асыру орны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Жобаның жалпы құны;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Инвестиция көзі;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Қаржыландыру құрылымы;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Пайдалануға енгізу;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Жобаның ағымдағы жағдайы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Жобаның ағымдағы жағдайы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Жобаның әлеуметтік әсері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Жобаның әлеуметтік әсері орыс тілінде;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"Бизнестің жол картасы- 2020" Бағдарламасы шеңберінде қаражаттандырылатын жобалар туралы ақпарат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 бойынша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 бойынша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кәсіпкерлік және индустриялдық-инновациялық даму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Қысқаша сипаттама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Қысқаша сипаттама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Іске асыру кезеңі, жылдар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Субсидияның сомасы,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Жобаның әлеуметтік әсері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Жобаның әлеуметтік әсері орыс тілінде;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импорты туралы ақпарат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кәсіпкерлік және индустриялдық-инновациялық даму басқармасы, ШҚО ауыл шаруашылығы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Өнім түрі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Өнім түрі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Импорттаушының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Импорттаушының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Импорт көлемі, мың АҚШ долл.;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Кезең (есепті тоқсан);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Алдыңғы кезеңмен (тоқсан) салыстыру;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Республика импортының жалпы көлемінен үлесі;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ауруханалары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Аурухананың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Аурухананың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Халықпен жұмыс бойынша байланыс телефондары;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Тіркеу орны (коды бар телефон нөмірі);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телефоны кодымен (қабылдау бөлімі);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азаматтарды қабылдайтын күндері;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деректері және көрсету тәртібі көрсетілген жеке және заңды тұлғаларға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деректері және көрсету тәртібі көрсетілген жеке және заңды тұлғаларға 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Қолда бар құрал-жабдықтар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Қолда бар құрал-жабдықтар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Жатын орындар саны; - Медициналық ұйымдарға дейін автобус маршруттарымен жету;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стоматология кабинеттері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денсаулық сақтау басқармасы,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Мекеменің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Мекеменің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Халықпен жұмыс бойынша байланыс телефондары;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Тіркеу орны (коды бар телефон нөмірі);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интернет 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телефоны кодымен (қабылдау бөлімі);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азаматтарды қабылдайтын күндері;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деректері және көрсету тәртібі көрсетілген жеке және заңды тұлғаларға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деректері және көрсету тәртібі көрсетілген жеке және заңды тұлғаларға 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Қолда бар құрал-жабдықтар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Қолда бар құрал-жабдықтар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Жатын орындар саны;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Медициналық ұйымдарға дейін автобус маршруттарымен жету;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емханалары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Мекеменің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Мекеменің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Емхананың қызмет көрсету аумағы;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Халықпен жұмыс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Тіркеу орны (коды бар телефон нөмірі);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интернет 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телефоны кодымен (қабылдау бөлімі);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азаматтарды қабылдайтын күндері;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деректері және көрсету тәртібі көрсетілген жеке және заңды тұлғаларға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деректері және көрсету тәртібі көрсетілген жеке және заңды тұлғаларға 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Қолда бар құрал-жабдықтар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Қолда бар құрал-жабдықтар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Медициналық ұйымдарға дейін автобус маршруттарымен жету;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фельдшерлік-акушерлік пункттері (ФАП)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Мекеменің атауы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Мекеменің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Халықпен жұмыс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Тіркеу орны (коды бар телефон нөмірі);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интернет 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Басшының телефоны кодымен (қабылдау бөлімі);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Басшының азаматтарды қабылдайтын күндері;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деректері және көрсету тәртібі көрсетілген жеке және заңды тұлғаларға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деректері және көрсету тәртібі көрсетілген жеке және заңды тұлғаларға 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Қолда бар құрал-жабдықтар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Қолда бар құрал-жабдықтар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Жатын орындар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Медициналық ұйымдарға дейін автобус маршруттарымен жету;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диспансерлері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Мекеменің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Мекеменің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Халықпен жұмыс бойынша байланыс телефондары;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Тіркеу орны (коды бар телефон нөмірі);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Басшының телефоны кодымен (қабылдау бөлімі);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Басшының азаматтарды қабылдайтын күндері;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деректері және көрсету тәртібі көрсетілген жеке және заңды тұлғаларға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деректері және көрсету тәртібі көрсетілген жеке және заңды тұлғаларға 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Қолда бар құрал-жабдықтар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Қолда бар құрал-жабдықтар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Жатын орындар саны;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Медициналық ұйымдарға дейін автобус маршруттарымен жету;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перзентханалары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Мекеменің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Мекеменің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Халықпен жұмыс бойынша байланыс телефондары;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Тіркеу орны (коды бар телефон нөмірі);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интернет 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Басшының телефоны кодымен (қабылдау бөлімі);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Басшының азаматтарды қабылдайтын күндері;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деректері және көрсету тәртібі көрсетілген жеке және заңды тұлғаларға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деректері және көрсету тәртібі көрсетілген жеке және заңды тұлғаларға 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Жатын орындар саны;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Медициналық ұйымдарға дейін автобус маршруттарымен жету;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дәріханалары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денсаулық сақтау басқармасы,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фармация комитетінің ШҚО бойынша департаменті (келісім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Дәріхана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Ресми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Басшының телефоны кодымен (қабылдау бөлімі);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Дәріханаға дейін автобус маршруттарымен жету;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мектептері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білім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Мектептің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Мектептің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 түрі;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Оқушылар саны (адам);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Аудан/қала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Аудан/қала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интернет-ресурс (сайт);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балабақшалары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білім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Балабақшаның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Балабақшаның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Балабақша түрі;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Тәрбиеленушілер саны (адам);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Аудан/қала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Аудан/қала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интернет-ресурс (сайт);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арнайы және интернатты мекемелері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білім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Мекеменің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Мекеменің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Қызмет бағыты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бағыты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Оқушылар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Аудан/қала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Аудан/қала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интернет-ресурс (сайт);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техникалық және кәсіптік білім беру мекемелері (колледждер)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білім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Колледждер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Колледждер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Колледж типі (мемлекеттік/жеке)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Колледж типі (мемлекеттік/жеке)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бағыты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бағыты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Мамандықтар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Мамандықтар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Оқушылар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Аудан/қала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интернет- ресурс (сайт);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қосымша білім беру ұйымдары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білім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Ұйымның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Ұйымның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Қызмет бағыты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бағыты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Аудан/қала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интернет-ресурс (сайт);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жоғары оқу орындарының тізбесі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ішкі саясат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ЖОО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ЖОО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бағыты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бағыты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Мамандықтар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Мамандықтар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Оқушылар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Елді мекеннің атауы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Елді мекеннің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Ресми интернет-ресурс;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жоғары оқу орындарының статистикасы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ішкі саясат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ЖОО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ЖОО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Студенттер саны (адам);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Ағымдағы оқу жылында қабылданған студенттер;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Ағымдағы оқу жылында шығарылған студенттер;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Жатақханалар саны;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Жатақханадағы орындар саны;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жастар ұйымдары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ішкі саясат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Ұйымның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Ұйымның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Қызметінің бағыты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Қызметінің бағыты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интернет-ресурс (сайт);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мәдениет мекемелері (мәдениет сарайлары/ үйлері, цирк, хайуанаттар бағы)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мәдениет, архивтер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Мәдениет мекемесінің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Мәдениет мекемесінің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саябақтары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мәдениет, архивтер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Саябақтың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Саябақтың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Жұмыс тәртібі орыс тілінде;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мұражайлары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мәдениет, архивтер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Мұражайдың атауа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Мұражайдың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кітапханалары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мәдениет, архивтер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Кітапхананың атауы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Кітапхананың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театрлары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мәдениет, архивтер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Театрдың атауы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Театрдың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Залдар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Отыратын орындардың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көрікті жерлері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туризм және сыртқы байланыстар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Көрікті жердің атауы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Көрікті жердің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Сипаттамасы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Сипаттамасы орыс тілінде;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кинотеатрлары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мәдениет, архивтер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Кинотеатрдың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Кинотеатрдың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Залдар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Отыратын орындардың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тарих және мәдениет ескерткіштері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мәдениет, архивтер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Мәдени объектінің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Мәдени объектінің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Ескерткіштің түрі;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жоспарланған мәдени іс-шараларының тізбесі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мәдениет, архивтер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Іс-шараның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Іс-шараның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Іс-шараны өткізу орны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Іс-шараны өткізу орны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Іс-шараларды өткізу күні мен уақыты;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Жауапты тұлғалар;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спорт объектілері (кешендер, стадиондар)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дене шынықтыру және спорт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Отыратын орындардың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спорт мектептері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дене шынықтыру және спорт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Спорт мектебінің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Спорт мектебінің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спорттық жеке ұйымдары (каратэ, йога және т.б. мектептер)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дене шынықтыру және спорт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Объект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Объект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Заңды мәртебесі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Заңды мәртебесі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Функционалдық міндеті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Функционалдық міндеті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Ресми сайт;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спортшыларының оқу-жаттығу жиындары мен жарыстарын өткізу және оларға қатысуы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дене шынықтыру және спорт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Жарыс түрі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Жарыс түрі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Қатысушылар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Жеңімпаздар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орын алған спортшылардың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орын алған спортшылардың саны;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демалыс аймақтары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туризм және сыртқы байланыстар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Демалыс аймағының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Демалыс аймағының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Пайдалануға берілген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Маусымдылығы;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қонақ үйлері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туризм және сыртқы байланыстар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Қонақ үйлер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Қонақ үйлер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Пайдалануға берілген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Маусымдылығы;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ШҚО шипажайлары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туризм және сыртқы байланыстар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Шипажайдың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Шипажайдың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Пайдалануға берілген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Маусымдылығы;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пансионаттары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туризм және сыртқы байланыстар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Пансионаттың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Пансионаттың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Пайдалануға берілген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Маусымдылығы;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туроператорлары (туристік объектілері мен агенттіктер)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және 30 маусымға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туризм және сыртқы байланыстар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Туроператорлардың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Туроператорлардың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туристік бағыттары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және 30 маусымға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туризм және сыртқы байланыстар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Ұйымның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Ұйымның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Туристік бағдардың атауы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Туристік бағдардың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Туристердің жүру жолдары: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Туристік бағдардың ұзақтығы;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Туристік қызметтің түрі;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Бару мақсаты;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коммуналдық меншіктегі субұрқақтар бойынша ақпарат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энергетика және тұрғын үй-коммуналдық шаруашылығы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Субұрқақтын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Субұрқақтын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ерекше қорғалатын табиғи аумақтардың тізбесі (қорықтар мен қорғалымдар)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табиғи ресурстары және табиғат пайдалануды реттеу басқармасы, ҚР АШМ Орман шаруашылығы және жануарлар дүниесі комитетінің Шығыс Қазақстан облыстық орман шаруашылығы және жануарлар дүниесі аумақтық инспекциясы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Объектінің атауы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Объектінің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Алаңы, га.;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Жауапты бөлімше (кімнің қарауында);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бұқаралық ақпарат құралдары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ішкі саясат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БАҚ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БАҚ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Меншік иесінің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Меншік иесінің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 редактордын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Тілі;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Кезеңділігі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Кезеңділігі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Бағыты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Бағыты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Таралуы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Таралуы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Электрондық пошта мекенжайы;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саяси партиялардың филиалдары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ішкі саясат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Саяси партиялардың облыстық филиалдарының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Саяси партиялардың облыстық филиалдарының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Төрағаның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үкіметтік емес ұйымдар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ішкі саясат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ҮЕҰ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ҮЕҰ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Заңдық нысаны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Заңдық нысаны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Бағыты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Бағыты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 және тілдер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тіркелген діни бірлестіктер мен олардың филиалдары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дін істері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рұхани оқу орындары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дін істері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Оқитындар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ғибадат құрылыстары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дін істері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Сыйымдылығы;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тілдерді насихаттау және дамыту бойынша өткізілетін іс-шаралар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тілдерді дамыту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Іс-шараның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Іс-шараның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Өткізу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Өткізу орны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Өткізу орны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саласында кәсіпкерлік қызметті жүзеге асыратын ШҚО аттестатталған жеке және заңды тұлғалары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ветеринария басқармасы,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Аттестаттау нөмірі;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Берілген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Аудан/қала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агроөнеркәсіп кешенінің объектілері (оның ішінде етті қайта өңдеу кәсіпорындары, орман және балық шаруашылығы өнімдерін шығаратын кәсіпорындар)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ауыл шаруашылығы басқармасы,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БСН;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Аудан/қала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ауыл шаруашылығының жалпы өнімінің көлемі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ауыл шаруашылығы басқармасы,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ҰЭМ Статистика комитетінің ШҚО бойынша статистика департаменті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Ауыл шаруашылығы өнімдерінің түрі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Ауыл шаруашылығы өнімдерінің түрі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Өлшем бірлігі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Өлшем бірлігі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Жалпы өнім көлемі;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Өткен жылмен салыстырғандағы динамикасы;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өндірілген ет (тірі салмақта), сүт, жұмыртқа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ауыл шаруашылығы басқармасы,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ҰЭМ Статистика комитетінің ШҚО бойынша статистика департаменті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Өнімнің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Өнімнің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Өлшем бірлігі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Өлшем бірлігі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Өнім көлемі;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Өткен жылмен салыстырғандағы динамикасы;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ірі қара мал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ауыл шаруашылығы басқармасы, қалалар мен аудандар әкімдіктері,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ҰЭМ Статистика комитетінің ШҚО бойынша статистика департаменті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Саны (мың дана);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Өткен жылмен салыстырғандағы динамикасы;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жеміс-көкөніс өнімдерін өндіретін кәсіпорын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ауыл шаруашылығы басқармасы, қалалар мен аудандар әкімдіктері,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ҰЭМ Статистика комитетінің ШҚО бойынша статистика департаменті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Орыс тіліндегі атауы;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БСН;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жекешелендіру бойынша ақпарат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мемлекеттік сатып алу және коммуналдық меншік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БСН;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Аудан/қала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ШҚО мемлекеттік мүлікті мүліктік жалға және сенімгерлік басқаруға беру бойынша ақпарат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мемлекеттік сатып алу және коммуналдық меншік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Қала/аудан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Қала/аудан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Келісім-шарттар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Ауданы (шаршы метр);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Жоспарланып отырған түсімдер (мың теңге);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Нақты түсімдер (мың теңге);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Орындалу 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коммуналдық меншік объектілерін сенімгерлік басқаруға және жалға беруге конкурс туралы ақпарат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мемлекеттік сатып алу және коммуналдық меншік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Қала/аудан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Қала/аудан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Объектінің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Объектінің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Өтінуш берушілердің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Жалпы құны тг.;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Баланстың құны;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Сауда-саттықты жүргізу күні, уақыты және орны;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Сенімгерлік басқаруға беру мерзімі;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әлеуметтік бағыттағы объектілер құрылысы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құрылыс, сәулет және қала құрылысы басқармасы,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Объектінің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Объектінің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Құрылыс алаңы;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Қала/аудан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Қала/аудан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Құрылыстың басталуы;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Пайдалануға беруге жоспарланған уақыт;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Тапсырыс беруші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Тапсырыс беруші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Құрылыс компаниясы (мердігер ұйым)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Құрылыс компаниясы (мердігер ұйым)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поштасы;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тұрғын үйлер құрылысы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құрылыс, сәулет және қала құрылысы басқармасы,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Объектінің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Объектінің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Құрылыс алаңы;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Қала/аудан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Қала/аудан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Құрылыстың басталуы;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Пайдалануға беруге жоспарланған уақыт;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Тапсырыс беруші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Тапсырыс беруші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Құрылыс компаниясы (мердігер ұйым)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Құрылыс компаниясы (мердігер ұйым)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поштасы;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инженерлік-коммуникациялық инфрақұрылым құрылысы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құрылыс, сәулет және қала құрылысы басқармасы,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Объектінің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Объектінің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Құрылыс алаңы;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Қала/аудан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Қала/аудан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Құрылыстың басталуы;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Пайдалануға беруге жоспарланған уақыт;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Тапсырыс беруші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Тапсырыс беруші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Құрылыс компаниясы (мердігер ұйым)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Құрылыс компаниясы (мердігер ұйым)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пайдалануға берілген тұрғын үйлер шаршы метрінің көлемі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құрылыс, сәулет және қала құрылысы басқармасы,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Коммерциялық тұрғын үй, мың м.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ЖАО кезектегілер үшін жалдамалы тұрғын үй, мың м.2;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тұрғын үй құрылысы, мың м.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Пайдалануға берілген тұрғын үйдін жалпы алаңы, мың м.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Барлық санаттар үшін Тұрғын үй жинақ құрылыс банкі жүйесі арқылы кредиттік тұрғын үй, мың м. 2;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өнеркәсіптері бойынша статистикалық мәліметтер (тау-кен өнеркәсібінің және кен орындарын әзірлеу көлемдері, металл емес басқа да минералды өнімдерінің көлемі, жеңіл өнеркәсіп өнімінің көлемі, машина жасау өнімінің көлемі, металлургиялық өнеркәсіп өнімінің көлемі, дайын металл өнімдерінің көлемі)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кәсіпкерлік және индустриялдық-инновациялық даму басқармасы,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 Статистика комитетінің ШҚО бойынша статистика департаменті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Статистикалық көрсеткіш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Статистикалық көрсеткіш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Өлшеу бірлігі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Өлшеу бірлігі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Өткен жылмен салыстыру динамикасы;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өнеркәсіп объектілері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кәсіпкерлік және индустриялдық-инновациялық даму басқармасы,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 Статистика комитетінің ШҚО бойынша статистика департаменті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БСН;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Қызметтің бағыты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Қызметтің бағыты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Аудан/қала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Орналасқан мекенжайы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Ресми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қатты пайдалы қазбаларды өндіру бойынша деректер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кәсіпкерлік және индустриялдық-инновациялық даму басқармасы, ҚР ИДМ Геология және жер қойнауын пайдалану комитетінің "Шығысқазжерқойнауы" Шығыс Қазақстан өңіраралық геология және жер қойнауын пайдалану департаменті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Деректер тізбесі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Деректер тізбесі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Есептік 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Алдыңғы есептік кезеңмен салыстыру;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Ағымдағы есептік кезеңнің өндіріс көлемі;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жалпы кең таралған пайдалы қазбаларды өндіру бойынша деректер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кәсіпкерлік және индустриялдық-инновациялық даму басқармасы, ҚР ИДМ Геология және жер қойнауын пайдалану комитетінің "Шығысқазжерқойнауы" Шығыс Қазақстан өңіраралық геология және жер қойнауын пайдалану департаменті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Деректер тізбесі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Деректер тізбесі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Есептік 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Алдыңғы есептік кезеңмен салыстыру;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Ағымдағы есептік кезеңнің өндіріс көлемі;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кен орындары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кәсіпкерлік және индустриялдық-инновациялық даму басқармасы, ҚР ИДМ Геология және жер қойнауын пайдалану комитетінің "Шығысқазжерқойнауы" Шығыс Қазақстан өңіраралық геология және жер қойнауын пайдалану департаменті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Кен орнының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Кен орнының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Кен орнының түрі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Кен орнының түрі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 көрсетуші ұйым;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Кен орнының 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санитарлық-эпидемиологиялық қызметтердің тексерулер нәтижелері мен қорытындылары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әкімінің аппараты, ҚР ДСМ Қоғамдық денсаулық сақтау комитетінің ШҚО қоғамдық денсаулық сақтау департаменті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Тексеру өткізу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Тексеру өткізу объектісі;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Тексеру түрі (жоспарлы, жоспардан тыс, ерекше тәртіп бойынша);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Анықталған бұзушылықтар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Әкімшілік жазалаулар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Жоспардан тыс тексерулерде салынған айыппұлдар сомасы, тг.;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Бұзушылықтар атауы;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өрт қауіпсіздігін сақтау тексерісінің нәтижелері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 күніне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әкімінің аппараты, ҚР ТЖМ ШҚО бойынша төтенше жағдайлар департаменті (келісім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Объектілер тексерілген;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Әкімшілік жауапкершілікке тартылды;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БАҚ бойынша жұмыс;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Тіркелген ақпараттар;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Тіркелген өрттер;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барлық қалалар мен елді мекендердің бас жоспарларының сұлбалары және егжей-тегжейлі жоспарларының жобалары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құрылыс, сәулет және қала құрылысы басқармасы,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Жобаның түрі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Жобаның түрі орыстілінде;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Тұрғындардың саны өткен жылға (жыл/адам);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Тұрғындардың саны есептік мерізімге (жыл/адам);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Жобаға тапсырыс беруші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Жобаға тапсырыс беруші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Жобаны әзірлеуші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Жобаны әзірлеуші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Бекіту күні, кіммен, шешім 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Бекіту күні, кіммен, шешім 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Іс жүзіндегі жағдайы (жинақталуы, Auto CAD, Coreldraw және т.б. бағдарламада әзірленген (қолда болғанда), әзірлеу/түзету сатысы)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Іс жүзіндегі жағдайы (жинақталуы, Auto CAD, Coreldraw және т.б. бағдарламада әзірленген (қолда болғанда), әзірлеу/түзету сатысы) орыс тілінде;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коммерциялық мақсатта іске асырылған жер учаскелері туралы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жер қатынастары басқармасы,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Қала/аудан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Қала/аудан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Аукциондар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Қатысушылар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Аукцион арқылы сатылған жердің ауданы,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Бағасы, мың тг;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Құқық түрі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Құқық түрі орыс тілінде;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есеп беру кездесулерін өткізу кестесі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ақпанға дейін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әкімінің аппараты, қалалар мен аудандар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ЖАО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ЖАО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Есептік кездесуді өткізетін тұлғаның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Есептік кездесуді өткізетін тұлғаның лауазымы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Есептік кездесуді өткізетін тұлғаның лауазымы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Сұрақтар мен ұсыныстарды жіберудің тәсілдері қазақ тілінде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Сұрақтар мен ұсыныстарды жіберудің тәсілдері орыс тілінде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Өткізу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Өткізу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Өткізу күні мен уақыты;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пошта мекен - жайы.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 толық жазу: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АЖО – ашық деректер интернет-порталы автоматтандырылған жұмыс орны;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– Америка Құрама Штаттары;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 сәйкестендірілген нөмір;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ЖОО – жоғары оқу орны;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АШМ – Қазақстан Республикасы Ауыл шаруашылығы министрлігі;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ДСМ – Қазақстан Республикасы Денсаулық сақтау министрлігі;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ҚР ИДМ – Қазақстан Республикасы Инвестициялар және даму министрлігі; 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ТЖМ – Қазақстан Республикасы Төтенше жағдайлар министрлігі;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ҰЭМ – Қазақстан Республикасы Ұлттық экономика министрлігі;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 – пәтер иелері кооперативі;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ТАӘ – тегі, аты, әкесінің аты;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ҮЕҰ – үкіметтік емес ұйымдар;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ШҚО – Шығыс Қазақстан облысы.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