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b938" w14:textId="465b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Тыңайтқыштардың құнын (органикалық тыңайтқыштарды қоспағанда) 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14 наурыздағы N 71 қаулысы. Шығыс Қазақстан облысының Әділет департаментінде 2016 жылғы 05 сәуірде N 4471 болып тіркелді. Күші жойылды - Шығыс Қазақстан облысы әкімдігінің 2017 жылғы 17 сәуірдегі № 104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әкімдігінің 17.04.2017 № 104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"Агроөнеркәсіптік кешенді және ауылдық аумақтарды дамытуды мемлекеттік реттеу туралы" Қазақстан Республикасының 2005 жылғы 8 шілдедегі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сәйкес, "Тыңайтқыштардың құнын (органикалық тыңайтқыштарды қоспағанда) субсидиялау қағидаларын бекіту туралы" Қазақстан Республикасы Ауыл шаруашылығы министрінің 2015 жылғы 6 сәуірдегі № 4-4/305 (Нормативтік құқықтық актілерді мемлекеттік тіркеу тізілімінде тіркелген нөмірі 11223)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тыңайтқыштардың (органикалық тыңайтқыштарды қоспағанда) түрлері және отандық тыңайтқыш өндірушілер сатқан 1 тонна (литр) тыңайтқышқа берілетін субсидиялардың нормалары;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тыңайтқыштардың (органикалық тыңайтқыштарды қоспағанда) түрлері және тыңайтқыш жеткізушіден және (немесе) шетел тыңайтқыш өндірушілерінен сатып алған 1 тонна (литр, килограмм) тыңайтқышқа берілетін субсидиялардың нормалары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Д. М. Мусинге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"14"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 "14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 № 71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(органикалық тыңайтқыштарды қоспағанда) түрлері және отандық тыңайтқыш өндірушілер сатқан 1 тонна (литр) тыңайтқышқа берілетін субсидиялардың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8626"/>
        <w:gridCol w:w="325"/>
        <w:gridCol w:w="951"/>
        <w:gridCol w:w="1699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 құнын арзандату пайызы, дейін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 (N-34,4%)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"Микробиотыңайтқыш "МЭРС" нәрлі ішінде микроэлемент бар ертінділер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-42%:KCL-65%)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-53%)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"Супрефос-NS" азот-күкіртқұрамды супрефос (N-12%:P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-24%)+(Ca;Mg;SO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YaraLiva Calcinit (кальций нитраты)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фосфоритті концентраты мен ұны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 "14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 № 71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(органикалық тыңайтқыштарды қоспағанда) түрлері және тыңайтқыш жеткізушіден және (немесе) шетел тыңайтқыш өндірушілерінен сатып алған 1 тонна (литр, килограмм) тыңайтқышқа берілетін субсидиялардың нормалары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9570"/>
        <w:gridCol w:w="241"/>
        <w:gridCol w:w="707"/>
        <w:gridCol w:w="1263"/>
      </w:tblGrid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 құнын арзандату пайызы, дейін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(N-46,3%)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(N-46,2%)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(N-21%)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Азот-фосфор-калийлі тыңайтқыш (N10:P26:K26)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Азот-фосфор-калийлі тыңайтқыш (N15:P15:K15)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(N16:P16:K16)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азотты тыңайтқыштар (КАС) (N-27-33%)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 селитрасы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моноаммонийфосфат (N-12%, P2O5-61%)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(Кristа SOP)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O-50%, К-43%,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- 45%,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S-18%)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(Кristа MgS) (MgO-16%, Mg-9,6%,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S-13%)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Кristа MАG (магний нитраты)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(N-11%, 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-11%, MgO-15%, Mg-9%)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Кristа K Plus (калий нитраты) (NO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N-13,7%,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O-46,3%,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K-38,4%)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1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Кristа MКР (монокалий фосфат)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-52%, P-22,7%,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O-34%,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K-28,2%)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D12, темір хелаты DTRA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Q40, темір хелаты EDDHA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4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Cu15, мыс хелаты EDTA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5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Mn13, марганец хелаты EDTA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965,4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6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Zn15, мырыш хелаты EDTA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965,4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7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Vara VitaTenso Coctail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1296,9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8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1286,1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9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AВС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1026,9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0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Liva Brassitrel (MgO 8,3, SO3 28,75, B 8, Mn 7, Mo 0,4)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1"/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Bortrac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