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f3e1" w14:textId="1c2f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Ауылшаруашылық өнімін тереңдете өңдеп өнім өндіру үшін оны сатып алуға арналған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24 наурыздағы № 80 қаулысы. Шығыс Қазақстан облысының Әділет департаментінде 2016 жылғы 15 сәуірде № 4491 болып тіркелді. Күші жойылды - Шығыс Қазақстан облысы әкімдігінің 2020 жылғы 25 мамырдағы № 168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25.05.2020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облысы әкімдігінің 20.05.2019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12-6) тармақшасына сәйкес, "Өңдеуші кәсіпорындардың ауылшаруашылық өнімін тереңдете өңдеп өнім өндіру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(Нормативтік құқықтық актілерді мемлекеттік тіркеу тізілімінде тіркелген нөмірі 10087)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Ауылшаруашылық өнімін тереңдете өңдеп өнім өндіру үшін оны сатып алуға арналған субсидиялар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әкімдігінің 20.05.2019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"24"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 үшін оны сатып алуға арналған субсидиялар нормативі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облыстық әкімдігінің 20.05.2019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1539"/>
        <w:gridCol w:w="1968"/>
        <w:gridCol w:w="5496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 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өңделетін өнімдердің атауы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Сатыпалынатын ауылшаруашылық өнімінің бірлігіне субсидиялар нормативі, теңге/л және теңге/кг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