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cf88" w14:textId="4c7c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аумағында карантин режимін енгізе отырып, карантин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19 мамырдағы N 144 қаулысы. Шығыс Қазақстан облысының Әділет департаментінде 2016 жылғы 06 маусымда N 4559 болып тіркелді. Күші жойылды - Шығыс Қазақстан облысы әкімдігінің 2020 жылғы 10 тамыздағы № 276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10.08.2020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 кешеніндегі мемлекеттік инспекция комитетінің Шығыс Қазақстан облыстық аумақтық инспекциясының 2016 жылғы 25 ақпандағы № 03/128 ұсынымы негізінде, карантин нысаны – жұпсыз жібек көбелегінің (Lymantria dispar L. (asian race) анықталған таралу ошақтарын оқшаулау және жою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жұпсыз жібек көбелегімен (Lymantria dispar L. (asian race) зақымданған алқаптар көлемінде Шығыс Қазақстан облысы аумағында карантин режимін енгізе отырып, карантин аймағы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Ауыл шаруашылығы министрлігі Агроөнеркәсіп кешеніндегі мемлекеттік инспекция комитетінің Шығыс Қазақстан облыстық аумақтық инспекциясына (А. Ш. Жақыпбаев) Қазақстан Республикасының заңнамасында белгіленген құзыреті шегінде осы қаулыдан туындайтын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Күршім (С. Ж. Чукаев), Катонқарағай (А. А. Нұрғожин), Көкпекті (Р. Н. Сағандықов) аудандарының әкімдері, Шығыс Қазақстан облысы ауыл шаруашылығы басқармасы (Қ. Қ. Төлеубеков)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"Шығыс Қазақстан облысы Күршім ауданының аумағында карантин режимін енгізе отырып, карантин аймағын белгілеу туралы" Шығыс Қазақстан облысы әкімдігінің 2015 жылғы 28 қаңтардағы № 14 (Нормативтік құқықтық актілерді мемлекеттік тіркеу тізілімінде тіркелген нөмірі 3683, 2015 жылғы 18 ақпандағы № 20 (17109) "Дидар", 2015 жылғы 17 ақпандағы № 19 (19618)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әкімінің орынбасары Д. М.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қаулы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Ауыл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министрлігі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Агроөнеркәсіп кешеніндегі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инспекция комитетінің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аумақтық инспекциясының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 А. Жақыпбаев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"20"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"19"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№144 қаулысына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Жұпсыз жібек көбелегімен (Lymantria dispar L. (asian race) зақымданған алқаптар көлемінде Шығыс Қазақстан облысы аумағында карантин режимі енгізілетін карантин аймағы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67"/>
        <w:gridCol w:w="9301"/>
        <w:gridCol w:w="1450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р/с№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ауылдық округтер атаулары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алқап, гектарда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Шірікаяқ учаскесі,119-квартал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Шірікаяқ учаскесі, 131-квартал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Құйған 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Шірікаяқ учаскесі, 72,73-квартал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учаскесі, 249, 296, 269, 273, 274, 275, 282, 277-квартал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Шірікаяқ учаскесі, 124-квартал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Нарын 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Суықшат учаскесі, 40-квартал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21-блок, 41-квартал 10, 11-блок, 42-квартал 1 блок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Синюха учаскесі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