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08d9" w14:textId="9ee0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аудандары бойынша тұқым шаруашылығын дамытуға арналған субсидиялардың 2016 жылға арналған көлемдерін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2016 жылғы 20 мамырдағы № 150 қаулысы. Шығыс Қазақстан облысының Әділет департаментінде 2016 жылғы 24 маусымда № 4580 болып тіркелді. Күші жойылды - Шығыс Қазақстан облысы әкімдігінің 2016 жылғы 21 желтоқсандағы № 390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әкімдігінің 21.12.2016 № 390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5) тармақшасына, "Тұқым шаруашылығы туралы" Қазақстан Республикасының 2003 жылғы 8 ақпандағы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6-1-бабының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18) тармақшасына сәйкес және "Тұқым шаруашылығын дамытуды субсидиялау қағидаларын бекіту туралы" Қазақстан Республикасы Ауыл шаруашылығы министрінің 2014 жылғы 12 желтоқсандағы № 4 - 2/664 (Нормативтік құқықтық актілерді мемлекеттік тіркеу тізілімінде тіркелген нөмірі 10190)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аудандары бойынша тұқым шаруашылығын дамытуға арналған субсидиялардың 2016 жылға арналған көлемдері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облыс әкімінің орынбасары Д. М. Мусинге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"20"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қаулысына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аудандары бойынша тұқым шаруашылығын дамытуға арналған субсидиялардың 2016 жылға арналған көлемдері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1500"/>
        <w:gridCol w:w="8200"/>
        <w:gridCol w:w="710"/>
      </w:tblGrid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Аудандар, қалалар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сомасы,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6 084 037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6 453 988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38 023 551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29 486 348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8 338 353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9 366 343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21 829 374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14 149 081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28 218 892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11 185 616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4 708 294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17 691 617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46 122 061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34 718 600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21 914 719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7 361 125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305 652 000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