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af547" w14:textId="48af5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гербицидтердің түрлерінің тізбесін және гербицид жеткізушілерден сатып алған 1 бірлікке (литр, килограмм) арналған субсидиялардың шекті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2016 жылғы 27 шілдедегі N 237 қаулысы. Шығыс Қазақстан облысының Әділет департаментінде 2016 жылғы 28 шілдеде N 4616 болып тіркелді. Күші жойылды - Шығыс Қазақстан облысы әкімдігінің 2017 жылғы 26 маусымдағы № 161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Шығыс Қазақстан облысы әкімдігінің 26.06.2017 № 161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тармақшасына, "Агроөнеркәсіптік кешенді және ауылдық аумақтарды дамытуды мемлекеттік реттеу туралы" Қазақстан Республикасының 2005 жылғы 8 шілдедегі Заңының 11-бабы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5-2) тармақшасына сәйкес, "Өсімдіктерді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субсидиялау қағидаларын бекіту туралы" Қазақстан Республикасы Ауыл шаруашылығы министрінің 2016 жылғы 5 мамырдағы № 204 (Нормативтік құқықтық актілерді мемлекеттік тіркеу тізілімінде тіркелген нөмірі 13717)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мақсатында, Қазақстан Республикасы Ауыл шаруашылығы министрлігінің 2016 жылғы 23 маусымдағы № 14-1-16/11897 хаты негізінде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гербицидтердің түрлерінің тізбесі және гербицид жеткiзушiлерден сатып алған 1 бірлікке (литр, килограмм) арналған субсидиялардың шекті нормалары бекітілсін.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 бақылау облыс әкімінің орынбасары Д. М. Мусинге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Осы қаулы алғашқы ресми жарияланған күнінен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Шығыс Қазақстан облысы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Сақтағанов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 27 " 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гербицидтердің түрлерінің тізбесі және гербицид жеткізушілерден сатып алған 1 бірлікке (литр, килограмм) арналған субсидиялардың шекті нормалары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7934"/>
        <w:gridCol w:w="432"/>
        <w:gridCol w:w="912"/>
        <w:gridCol w:w="2112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гербицидтердің түрлері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бірлік құнын арзандату пайызы, дейін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(литр, килограмм) арналған субсидия-лардың шекті нормалары, теңге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М-4Х 750, 75 %, суда еритін концентрат (диметиламин тұзы МСРА)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10%, эмульсия концентраты (феноксапроп-п-этил, 100 г/л + фенклоразол-этил (антидот), 50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12%, эмульсия концентраты (феноксапроп-п-этил, 120 г/л + фенклоразол-этил (антидот), 60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Активо, суда ыдырайтын түйіршіктер (трибенурон-метил, 375 г/кг + тифенсульфурон-метил, 375 г/кг)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эмульсия концентраты (пиноксаден, 45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96%, эмульсия концентраты (метолахлор, 960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Арамо 4,5%, эмульсия концентраты (тепралоксидим, 45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 (феноксапроп-п-этил, 80 г/л + клодинафоп-пропаргил, 24 г/л + мефенпир-диэтил, 30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 60%, жібитін ұнтақ (метсульфурон-метил, 600 г/кг)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48%, су ерітіндісі (бентазон,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37%, су ерітіндісі (бентазон 25% + МСРА натрий-калий тұзы, 12,5%)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суспензиялы эмульсия (күрделі 2-этилгексил эфирі түріндегі 2,4-Д қышқылы, 410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10 %, эмульсия концентраты (феноксапроп-п-этил, 100 г/л + мефенпир-диэтил (антидот), 27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 70%, суда ыдырайтын түйіршіктер (метрибузин, 700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майлы-сулы эмульсия (феноксапроп-п-этил 140 г/л + клоквинтоцет-мексил 50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эмульсияның майлы концентраты (этофумезат, 126 + фенмедифам, 63 + десмедифам, 21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Боливер, 50% суда ыдырайтын түйіршіктер (азимсульфурон, 500 г/кг)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267120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эмульсия концентраты (просульфокарб, 800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36%, су ерітіндісі (глифосат, 360 г/л 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 40%, суспензия концентраты (метазахлор, 400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Валпанида 33%, эмульсия концентраты (пендиметалин, 330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 ерітіндісі (глифосат, 360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Валсамин 72%, су ерітіндісі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(2,4-Д диметиламин тұзы, 720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су ерітіндісі (дикамба, 124 г/л + 2.4 Д, 357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суда ыдырайтын түйіршіктер (клопиралид, 750 г/кг)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 60%, суда ыдырайтын түйіршіктер (метсульфурон-метил 600 г/кг)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эмульсия концентраты (галоксифоп-Р-метил, 104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Галлантный 75%, құрғақ аққыш суспензия (трибенурон-метил, 750 г/кг) 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эмульсия концентраты (галаксифоп-Р-метил, 108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суспензия концентраты (с-метолахлор 312,5 г/л + тербутилазин 187,5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суспензиялы концентрат (прометрин, 500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 50%, суспензиялы концентрат (прометрин, 500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 (диметиламин, калий және натрий тұздары түріндегі МЦПА қышқылы 500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эмульсия концентраты (оксифлуорфен, 240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суда еритін концентрат (пиклорам, 150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эмульсия концентраты (клодинафоп–пропаргил, 80 г/л + клоксинтоцет-мексил, 20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24%, эмульсия концентраты (оксифлуорфен, 240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эмульсия концентраты (феноксапроп-п-этил, 100 г/л+антидот, 27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суда ыдырайтын түйіршіктер (трибенурон-метил, 750 г/кг)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суда ыдырайтын түйіршіктер (трибенурон-метил, 750 г/кг)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суда ыдырайтын түйіршіктер (трибенурон-метил, 750 г/кг)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сулы гликольді ерітінді (имазапир, 250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 60%, суда ыдырайтын түйіршіктер (метсульфурон-метил, 600 г/кг)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Грейн, эмульсия концентраты (2-этилгексил эфирі түріндегі 2,4-Д қышқылы, 720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2,4-Д, су ерітіндісі (2,4-Д диметиламин тұзы, 720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 60%, эмульсия концентраты (2,4 дихлорфеноксиуксус қышқылының 2-этилгексил эфирі 600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суда ыдырайтын түйіршіктер (азимсульфурон, 500 г/кг)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48%, су ерітіндісі (дикамба, 480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 72%, су ерітіндісі (2,4 –Д диметиламин тұзы)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 ерітіндісі (2,4-Д диметиламин тұздары, 357 г/л + дикамба, 124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Дикамин Д 72%, су ерітіндісі (2,4-Д амин тұзы)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Дезормон, 72%, су концентраты (2,4-Д диметиламин тұзы)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 концентраты (флуроксипир, 350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Дефолт, су ерітіндісі (глифосат, 360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эмульсия концентраты (С-метолахлор, 960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суда ыдырайтын түйіршіктер (никосульфурон, 600 г/кг + тифенсульфурон-метил, 150 г/кг)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 10%, су ерітіндісі (имазетапир, 100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4,8%, суда еритін концентрат (имазамокс, 33 г/л + имазапир, 15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су ерітіндісі (глифосат, 360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 75%, суда ыдырайтын түйіршіктер (глифосат, 747 г/кг)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эмульсия концентраты (галоксифоп-Р-метил, 108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коллоид ерітіндісінің концентраты (2,4-Д қышқылының 2-этилгексил эфирі, 950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 концентраты (метрибузин, 600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эмульсия концентраты (2,4-Д 2- этилгексил эфирі түріндегі 2,4-Д қышқылы, 500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Зонтран, коллоид ерітіндісінің концентраты (метрибузин, 250 г/л) 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жібитін ұнтақ (метсульфурон-метил, 600 г/кг)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 10%, эмульсия концентраты (феноксапроп-п-этил, 100 г/л + клоквинтоцет-мексил (антидот), 27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эмульсия концентраты (галаксифоп-п-метил 108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эмульсия концентраты (галаксифоп-п-метил, 240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Канонир, құрғақ аққыш суспензия (тифенсульфурон-метил 750 г/кг)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құрғақ аққыш суспензия (тифенсульфурон-метил 680 г/кг + метсульфурон-метил 70 г/кг)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эмульсия концентраты (кломазон, 480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Канцлер, суда ыдырайтын түйіршіктер (метсульфурон-метил 600г/кг)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4,8%, суда еритін концентрат (имазамокс 33 г/л + имазапир 15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70%, жібитін ұнтақ (метрибузин, 700 г/кг)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Кассиус, суда еритін ұнтақ (римсульфурон, 250 г/кг) 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жібитін ұнтақ (пропизамид, 50%)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 концентраты (клетодим, 240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Клинч 100, 10% эмульсия концентраты (феноксапроп-п-этил, 100 г/л + фенклоразол-этил (антидот), 27 г/л) 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суда еритін концентрат (бентазон, 480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суда еритін концентрат (изопропиламин және калий тұздары түріндегі глифосат, 540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эмульсия концентраты (феноксапроп-п-этил, 140 г/л + клоквинтоцет-мексил, 40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 60, жібитін ұнтақ (метсульфурон-метил, 600 г/кг)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жібитін ұнтақ (метрибузин, 700 г/кг)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 Супер, наноэмульсия концентраты (метрибузин, 270 г/л) 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су ерітіндісі (аминопиралид, 240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суда ыдырайтын түйіршіктер (аминопиралид, 300 г/кг + флорасулам, 150 г/кг)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Ларен Про, суда ыдырайтын түйіршіктер (метсульфурон-метил, 600 г/кг)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100, майлы-сулы эмульсия (феноксапроп-п-этил, 100 г/л + клоквинтосет-мексил, (антидот), 20 г/л) 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микрокапсулденген эмульсия (феноксапроп-п-этил, 90 г/л + клодинафоп-пропаргил, 60 г/л + клоквинтосет-мексил, 40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эмульсия концентраты (феноксапроп-п-этил, 70 г/л + клоквинтосет-мексил (антидот), 40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Леггеро, майлы-сулы эмульсия (клодинафоп-пропаргил 240 г/л + клоквинтоцет-мексил 60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суда ыдырайтын түйіршіктер (метсульфурон-метил, 600 г/кг)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8%, эмульсия концентраты (клодинафоп-пропаргил, 80 г/л + клоквинтоцет-мексил (антидот), 20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суда ыдырайтын түйіршіктер (дикамба, 659 г/кг + триасульфурон, 41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суда ыдырайтын түйіршіктер (клопиралид, 750 г/кг)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су ерітіндісі (клопиралид, 300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суда ыдырайтын түйіршіктер (метсульфурон-метил, 600 г/кг)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суда ыдырайтын түйіршіктер (метсульфурон-метил, 300 г/кг + трибенурон-метил, 450 г/кг)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майлы дисперсия (форамсульфурон, 31,5 г/л + иодосульфурон-метил-натрия, 1,0 г/л + тиенкарбазон-метил, 10 г/л + ципросульфид (антидот), 15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майлы дисперсия (пироксулам, 45 г/л + клоквинтоцет-мексил (антидот), 90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эмульсия концентраты (с-метолахлор, 960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60% суда ыдырайтын түйіршіктер (метсульфурон-метил, 600 г/кг)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эмульсия концентраты (хизалофоп-п-этил, 125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суда ыдырайтын түйіршіктер (метсульфурон-метил 600 г/кг)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Москит, суда ыдырайтын түйіршіктер (трибенурон-метил, 750 г/кг)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су ерітіндісі (глифосат, 540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Никомекс Плюс, суда ыдырайтын түйіршіктер (никосульфурон, 700 г/кг + тифенсульфурон-метил, 125 г/кг) 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суспензия концентраты (метазахлор, 375 г/л + имазамокс, 25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Овсюген Супер, эмульсия концентраты (феноксапроп-п-этил, 140 г/л + клохинтоцет-мексил (антидот), 47 г/л) 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 концентраты (феноксапроп-п-этил, 140 г/л + фенклоразол-этил (антидот), 35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Ореол, 12% эмульсия концентраты (феноксапроп-п-этил, 120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4% эмульсия концентраты (хизалофоп-п-тефурил, 40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 (имазамокс, 120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су концентраты (имазетапир, 100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 су ерітіндісі (2,4-Д диметиламин тұзы)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су концентраты (имазетапир, 100 г/л,)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Питон Гранд, суда ыдырайтын түйіршіктер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клопиралид, 750 г/кг)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суда ыдырайтын түйіршіктер (метсульфурон-метил, 125 г/кг + трибенурон-метил, 625 г/кг)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суспензиялы эмульсия (2,4-Д қышқылының 2-этилгексил эфирі, 300 г/л + флорасулам, 3,7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эмульсия концентраты (2,4-Д қышқылының 2-этилгексил эфирі, 905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Пролайн, эмульсия концентраты (метрибузин, 600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 4%, су ерітіндісі (имазамокс, 40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эмульсия концентраты (феноксапроп-п-этил, 120 г/л + мефенпир-диэтил (антидот), 33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эмульсия концентраты (феноксапроп-п-этил, 100 г/л + мефенпир-диэтил (антидот), 27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Супер, 7,5% майлы-сулы эмульсия (феноксапроп-п-этил, 69 г/л + мефенпир-диэтил (антидот), 75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эмульсия концентраты (галоксифоп-Р-метил, 104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эмульсия концентраты (этофумезат, 112 г/л + фенмедифам, 91 г/л + десмедифам, 71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Экстра 54%, су ерітіндісі (глифосат, 540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майлы дисперсия (пеноксулам, 25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суда ыдырайтын түйіршіктер (трибенурон-метил, 750 г/кг)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суда ыдырайтын түйіршіктер (тифенсульфурон-метил, 545 г/кг + метсульфурон-метила, 164 г/кг)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эмульсия концентраты (2,4-Д қышқылының 2-этилгексил эфирі, 905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60%, жібитін ұнтақ (метсульфурон-метил, 600 г/кг)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Ротер, 60% жібитін ұнтақ (метсульфурон-метил, 600 г/кг)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эмульсия концентраты (феноксапроп-п-этил, 100 г/л + фенклоразол-этил (антидот) 50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жібитін ұнтақ (этаметсульфурон-метил, 750 г/кг)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Самурай, су ерітіндісі (клопиралид, 300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майлы дисперсия (хизалофоп-п-этил, 50 г/л + имазамокс, 38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майлы дисперсия (иодосульфурон-метил-натрия, 25 г/л + амидосульфурон, 100 г/л + мефенпир-диэтил (антидот), 250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 концентраты (клетодим, 120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майлы-сулы эмульсия (феноксапроп-п-этил 140 г/л + клодинафоп-пропаргил 90 г/л + клоквинтоцет-мексил 72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 ерітіндісі (глифосат 540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 концентраты (претилахлор, 300 г/л + пирибензоксим, 20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Солярис, эмульсия концентраты (флуазиафоп-п-бутил 150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Сонраунд, 48% су ерітіндісі (глифосат, 360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Сопик 080, эмульсия концентраты (клодинафоп-пропаргил, 80 г/л + клоквинтоцет-мексил (антидот), 20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эмульсия концентраты (клетодим, 240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суда ыдырайтын түйіршіктер (клопиралид, 750 г/кг)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Спрут Экстра, су ерітіндісі (глифосат, 540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эмульсия концентраты (пендиметалин, 350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суда ыдырайтын түйіршіктер (клопиралид, 750 г/кг)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 эмульсия концентраты (циклосидим, 100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360, 36% су ерітіндісі (глифосат, 360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72% су ерітіндісі (2,4-Д диметиламин тұзы)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су ерітіндісі (2,4-Д диметиламин тұзы, 357 г/л + дикамба, 124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эмульсия концентраты (пендиметалин, 330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33%, эмульсия концентраты (пендиметалин, 330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эмульсия концентраты (флуроксипир, 333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Татрел, су ерітіндісі (клопиралид, 300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10% су концентраты (имазетапир, 100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Тачдаун 500, су ерітіндісі (глифосат, 500 г/л (калий тұзы)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эмульсия концентраты (клодинафоп-пропаргил, 80 г/л + клоквинтоцет-мексил (антидот), 20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су ерітіндісі (глифосат қышқылы 540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Терра 4%, эмульсия концентраты (хизалофоп-П-тефурил, 40 г/л) 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құрғақ аққыш суспензия (римсульфурон, 250 г/кг)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эмульсия концентраты (клодинафоп-пропаргил 240 г/л + клоквинтоцет-мексил 60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500, су ерітіндісі (глифосат, 500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су ерітіндісі (клопиралид, 300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Триумф, 48% су ерітіндісі (глифосат, 360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Макс, су ерітіндісі (глифосат, 540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эмульсия концентраты (ацетохлор, 900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Ураган Форте 500, су ерітіндісі (калий тұзы түріндегі глифосат, 500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суда ыдырайтын түйіршіктер (имазетапир, 450 г/кг + хлоримурон-этил, 150 г/кг)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Форте, су ерітіндісі (глифосат, 450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су ерітіндісі (глифосат, 540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су ерітіндісі (дикамба қышқылының, 360 г/л + хлорсульфурон қышқылының, 22,2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Феноксам, эмульсия концентраты (феноксапроп-п-этил, 90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Супер, эмульсия концентраты (феноксапроп-п-этил, 100 г/л + фенклоразол-этил (антидот) 27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суда ыдырайтын түйіршіктер (хлорсульфурон, 333, 75 г/кг + метсульфурон-метил, 333 г/кг)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240, эмульсия концентраты (оксифлуорфен, 240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 эмульсиясы (феноксапроп-п-этил, 69 г/л + клоквинтоцет-мексил (антидот), 34,5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эмульсия концентраты (феноксапроп-п-этил, 90 г/л + клодинафоп-пропаргил, 45 г/л + клоквинтоцет-мексил (антидот), 34,5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эмульсияның майлы концентраты (хизалофоп-п-этил, 60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72% эмульсия концентраты (диметенамид, 720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майлы-сулы эмульсия (феноксапроп-п-этил, 110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 концентраты (флуазифоп-п-бутил, 150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60%, суда ыдырайтын түйіршіктер (метсульфурон-метил, 600 г/кг)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суда еритін түйіршіктер (клопиралид, 750 г/кг)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Хармони, 75% құрғақ аққыш суспензия (тифенсульфурон-метил, 750 г/кг)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75% суда ыдырайтын түйіршіктер (тифенсульфурон-метил, 750 г/кг)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майлы концентрат (хизалофоп-п-тефурил, 40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Хит, су ерітіндісі (глифосат қышқылының 540 г/л) 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суда ыдырайтын түйіршіктер (флукарбазон, 700 г/кг)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суда ыдырайтын түйіршіктер (метсульфурон-метил, 391 г/кг + трибенурон-метил, 261 г/кг)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суда ыдырайтын түйіршіктер (метсульфурон-метил, 391 г/кг + трибенурон-метил, 261 г/кг)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майлы дисперсия (мезотрион, 75 г/л + никосульфурон, 30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эмульсия концентраты (2-этилгексил эфирі түріндегі 2,4-Д қышқылы, 850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суда ыдырайтын түйіршіктер (римсульфурон, 500 г/кг)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240315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эмульсия концентраты (пендиметалин, 330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эмульсия концентраты (2-этилгексил эфирі түріндегі 2,4-Д қышқылы, 850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Эстер, 85% эмульсия концентраты (2-этилгексил эфирі түріндегі 2,4-Д қышқылы, 850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 концентраты (2-этилгексил эфирі түріндегі 2,4-Д дихлорфеноксиуксус қышқылы, 600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суда ыдырайтын түйіршіктер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 Премиум, суспензиялы эмульсия (күрделі 2-этилгексил эфирі түріндегі 2,4-Д қышқылы, 410 г/л + флорасулам, 7,4 г/л) 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эмульсия концентраты (аз буланатын эфирлер түріндегі 2,4-Д қышқылының, 500 г/л)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 Экстра 905, эмульсия концентраты (2-этилгексил эфирі түріндегі 2,4-Д қышқылы, 905 г/л) 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