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2cb7" w14:textId="ec62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аудандары бойынша өсімдік шаруашылығының шығымдылығы мен өнім сапасын арттыруға берілетін субсидиялардың 2016 жылға арналған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24 қазандағы № 327 қаулысы. Шығыс Қазақстан облысының Әділет департаментінде 2016 жылғы 31 қазанда № 4720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тармақшасына,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сәйкес,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(Нормативтік құқықтық актілерді мемлекеттік тіркеу тізілімінде тіркелген нөмірі 11094)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аудандары бойынша өсімдік шаруашылығының шығымдылығы мен өнім сапасын арттыруға берілетін субсидиялардың 2016 жылға арналған көлемдері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Д.М.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"24"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аудандары бойынша өсімдік шаруашылығының шығымдылығы мен өнім сапасын арттыруға берілетін субсидиялардың 2016 жылға арналған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1840"/>
        <w:gridCol w:w="822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қалалар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көлемдері,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1 053 534,4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