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42c5" w14:textId="ada4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 білім беру саласындағы мемлекеттік көрсетілетін қызметтер регламенттерін бекіту туралы" Шығыс Қазақстан облысы әкімдігінің 2015 жылғы 11 тамыздағы № 205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24 қазандағы № 330 қаулысы. Шығыс Қазақстан облысының Әділет департаментінде 2016 жылғы 24 қарашада № 4744 болып тіркелді. Күші жойылды - Шығыс Қазақстан облысы әкімдігінің 2020 жылғы 10 наурыздағы № 69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әкімдігінің 10.03.2020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"Техникалық және кәсіптік білім беру жүйесінде көрсетілетін мемлекеттік қызмет стандарттарын бекіту туралы" Қазақстан Республикасы Білім және ғылым министрінің 2015 жылғы 14 сәуірдегі № 200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Қазақстан Республикасы Білім және ғылым министрінің 2016 жылғы 22 қаңтардағы № 63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13356) сәйкес Шығыс Қазақстан облысының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"Техникалық және кәсіптік білім беру саласындағы мемлекеттік көрсетілетін қызметтер регламенттерін бекіту туралы" Шығыс Қазақстан облысы әкімдігінің 2015 жылғы 11 тамыздағы № 205 (Нормативтік құқықтық актілерді мемлекеттік тіркеу тізілімінде тіркелген нөмірі 4139, 2015 жылғы 7 қазандағы № 118 (19717) "Рудный Алтай", 2015 жылғы 8 қазандағы № 115 (17204) "Дидар"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"Техникалық және кәсіптік білім туралы құжаттардың телнұсқаларын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Шығыс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"24"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 білім туралы құжаттардың телнұсқаларын беру" мемлекеттік көрсетілетін қызмет регламенті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"Техникалық және кәсіптік білім туралы құжаттардың телнұсқаларын беру" мемлекеттік көрсетілетін қызметін (бұдан әрі – мемлекеттік көрсетілетін қызмет) техникалық және кәсіптік, орта білімнен кейінгі білім беру ұйымдары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Өтініш қабылдау және мемлекеттік қызмет көрсету нәтижелерін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"Азаматтарға арналған үкімет" мемлекеттік корпорациясы" коммерциялық емес акционерлік қоғамы" (бұдан әрі – Мемлекеттік корпорация)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Мемлекеттік қызмет көрсету нысаны: қағаз жүзінде.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 көрсетудің нәтижесі – техникалық және кәсіптік білім туралы құжаттардың телнұсқасы.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нәтижесін беру нысаны: қағаз жүзінде.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бастауға көрсетілетін қызметті алушының Қазақстан Республикасы Білім және ғылым Министрінің 2015 жылғы 14 сәуірдегі № 200 бұйрығымен бекітілген "Техникалық және кәсіптік білім туралы туралы құжаттардың телнұсқаларын беру"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өтінішінің және құжаттарының болуы негіздеме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рәсімдердің (іс-қимылдардың) мазмұны,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1-іс-қимыл – көрсетілетін қызметті берушінің кеңсе қызметкерінің көрсетілетін қызметті алушының құжаттарын Стандарттың 9-тармағына сәйкес қабылдауы мен тіркеуі, көрсетілетін қызметті алушыға құжаттардың қабылданғаны туралы қолхат беруі, оларды көрсетілетін қызметті берушінің басшысына беруі. Орындалу ұзақтығы – 30 (отыз)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2-іс-қимыл – көрсетілетін қызметті берушінің басшысының көрсетілетін қызметті алушының құжаттарын қарауы және құжаттарды көрсетілетін қызметті берушінің қызметкеріне беруі. Орындалу ұзақтығы – 20 (жиырма)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3-іс-қимыл – көрсетілетін қызметті берушінің қызметкерінің мемлекеттік қызмет көрсету нәтижесін дайындауы және көрсетілетін қызметті берушінің басшысына қол қоюға беруі. Орындалу ұзақтығы: 18 (он сегіз) күнтізбелік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4-іс-қимыл – көрсетілетін қызметті берушінің басшысы мемлекеттік қызмет көрсету нәтижесіне қол қоюы және көрсетілетін қызметті берушінің кеңсе қызметкеріне беруі. Орындалу ұзақтығы – 20 (жиырма)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5-іс-қимыл – көрсетілетін қызметті берушінің кеңсе қызметкері көрсетілетін қызметті алушыға немесе Мемлекеттік корпорация қызметкеріне мемлекеттік қызмет көрсету нәтижесін беруі. Орындалу ұзақтығы – 30 (отыз)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қызметті көрсету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Көрсетілетін қызметті берушіге және Мемлекеттік корпорацияға құжаттарды тапсырған сәттен бастап – 20 (жиырма) күнтізбелік күн.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1-іс-қимыл бойынша мемлекеттік қызмет көрсету рәсімінің (іс-қимылының) нәтижесі көрсетілетін қызметті алушының тіркелген құжаттары болып табылады, олар осы Регламенттің 5-тармағында көрсетілген 2-іс-қимылды орындауды бастау үшін негіз болады. Осы Регламенттің 5-тармағында көрсетілетін 2-іс-қимылдың нәтижесі көрсетілетін қызметті алушының бұрыштама қойылған құжаттары болып табылады, олар осы Регламенттің 5-тармағында көрсетілген 3-іс-қимылды орындау үшін негіз болады. Осы Регламенттің 5-тармағында көрсетілген 3-іс-қимылдың нәтижесі мемлекеттік қызмет көрсету нәтижесін дайындау болып табылады, ол осы Регламенттің 5-тармағында көрсетілген 4-іс-қимылды орындау үшін негіз болады. Осы Регламенттің 5-тармағында көрсетілген 4-іс-қимыл нәтижесі қол қойылған мемлекеттік қызмет көрсету нәтижесі болып табылады, ол осы Регламенттің 5-тармағында көрсетілген 5-іс-қимылды орындау үшін негіз болады. Осы Регламенттің 5-тармағында көрсетілетін 5-іс-қимыл нәтижесі мемлекеттік қызмет көрсету нәтижесін көрсетілетін қызметті алушыға немесе Мемлекеттік корпорация қызметкеріне беру болып табылады.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 берушінің құрылымдық бөлімшелерінің (қызметкерлерінің) өзара іс-қимыл тәртібін сипаттау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көрсетілетін қызметті берушінің кеңсе қызметкері;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қызметкері.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Мемлекеттік қызмет көрсету үшін қажетті рәсімдердің (іс-қимылдардың)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көрсетілетін қызметті берушінің кеңсе қызметкері көрсетілетін қызметті алушының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құжаттарын қабылдауы мен тіркеуі, көрсетілетін қызметті алушыға құжаттардың қабылданғаны туралы қолхат беруі, оларды көрсетілетін қызметті берушінің басшысына беруі. Орындалу ұзақтығы – 30 (отыз)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басшысының көрсетілетін қызметті алушының құжаттарын қарауы және құжаттарды көрсетілетін қызметті берушінің қызметкеріне беруі. Орындалу ұзақтығы – 20 (жиырма)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қызметкерінің мемлекеттік қызмет көрсету нәтижесін дайындауы және көрсетілетін қызметті берушінің басшысына қол қоюға беруі. Орындалу ұзақтығы - 18 (он сегіз) күнтізбелік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басшысы мемлекеттік қызмет көрсету нәтижесіне қол қоюы және көрсетілетін қызметті берушінің кеңсе қызметкеріне беруі. Орындалу ұзақтығы – 20 (жиырма)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кеңсе қызметкері көрсетілетін қызметті алушыға немесе Мемлекеттік корпорация қызметкеріне мемлекеттік қызмет көрсетудің нәтижесін беруі. Орындалу ұзақтығы – 30 (отыз)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Көрсетілетін қызметті алушылар мемлекеттік көрсетілетін қызметті алу үшін Мемлекеттік корпорацияға жүгінеді және Стандарттың 9-тармағында сәйкес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корпорацияда көрсетілетін қызметті алушыға қызмет көрсетудің рұқсат етілген ең ұзақ уақыты – 20 (жиырма)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Стандарттың 9-тармағында көрсетілген құжаттарды Мемлекеттік корпорацияға тапсырған мемлекеттік қызметті алушыға Стандартқа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құжаттардың қабылданғаны туралы қолхат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Көрсетілетін қызметті алушы Стандарттың 9-тармағында көзделген тізбеге сәйкес құжаттар топтамасын толық ұсынбаған жағдайда, Мемлекеттік корпорация қызметкері өтінішті қабылдаудан бас тартады және Стандартқа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қолхат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Мемлекеттік корпорацияда мемлекеттік қызметті алушыға дайын құжаттарды беру қолхат негізінде жеке куәлікті (немесе нотариалды куәландырылған сенімхат бойынша оның өкіліне) көрсеткен жағдайда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Мемлекеттік қызмет көрсету процесінде рәсімдер (іс-қимылдар) реттілігінің, көрсетілетін қызметті берушінің құрылымдық бөлімшелерінің (қызметкерлерінің) өзара іс-қимылдарының толық сипаттамасы, сонымен қатар Мемлекеттік корпорациямен өзара іс-қимыл тәртібінің және мемлекеттік қызмет көрсету процесінде ақпараттық жүйелерді қолдану тәртібінің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 Мемлекеттік қызмет көрсетудің бизнес-процестерінің анықтамалығы "электрондық үкімет" веб-порталында, көрсетілетін қызметті берушінің интернет-ресурсында орналастырылады.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телнұсқаларын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4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бизнес-процесстерінің анықтамалығы</w:t>
      </w:r>
    </w:p>
    <w:bookmarkEnd w:id="8"/>
    <w:bookmarkStart w:name="z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мемлекеттік көрсетілетін қызметті көрсетілетін қызметті берушінің кеңсесі арқылы жүзеге асыру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59500" cy="1252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1252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мемлекеттік көрсетілетін қызметті Мемлекеттік корпорация арқылы жүзеге асыру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132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132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