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9ab" w14:textId="da56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агроөнеркәсіп кешені саласындағы инновациялық жобаларды іріктеуді ұйымдастыру қағидасын бекіту туралы" Шығыс Қазақстан облысы әкімдігінің 2012 жылғы 27 сәуірдегі № 98 қаулысына толықтыру енгізу туралы" Шығыс Қазақстан облысы әкімдігінің 2013 жылғы 2 қазандағы № 264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желтоқсандағы № 382 қаулысы. Шығыс Қазақстан облысының Әділет департаментінде 2016 жылғы 28 желтоқсанда № 4791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актiлер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"Шығыс Қазақстан облысының агроөнеркәсіп кешені саласындағы инновациялық жобаларды іріктеуді ұйымдастыру қағидасын бекіту туралы" Шығыс Қазақстан облысы әкімдігінің 2012 жылғы 27 сәуірдегі № 98 қаулысына толықтыру енгізу туралы" Шығыс Қазақстан облысы әкімдігінің 2013 жылғы 2 қазандағы № 264 (Нормативтік құқықтық актілерді мемлекеттік тіркеу тізілімінде тіркелген нөмірі 3071, 2013 жылғы 24 қазандағы № 127 (16908) "Дидар", 2013 жылғы 25 қазандағы № 126 (19419)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