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f9b0" w14:textId="c40f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2016 жылғы 9 желтоқсандағы № 8/86-VI шешімі. Шығыс Қазақстан облысының Әділет департаментінде 2017 жылғы 10 қаңтарда № 4815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Қазақстан Республикасы Заңдарына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8/86-VІ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Шығыс Қазақстан облыстық мәслихаты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4287, 2016 жылғы 8 қаңтарда "Әділет" АҚЖ-де, 2016 жылғы 12 қаңтарда № 3 "Рудный Алтай", 2016 жылғы 13 қаңтарда № 3 "Дидар"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"2016-2018 жылдарға арналған облыстық бюджет туралы" Шығыс Қазақстан облыстық мәслихатының 2015 жылғы 9 желтоқсандағы № 34/406-V шешіміне өзгерістер мен толықтырулар енгізу туралы" Шығыс Қазақстан облыстық мәслихатының 2016 жылғы 18 наурыздағы № 37/444-V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4429, 2016 жылғы 5 сәуірде "Әділет" АҚЖ-де, 2016 жылғы 5 сәуірде № 38 "Рудный Алтай", 2016 жылғы 6 сәуірде № 38 "Дидар"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"2016-2018 жылдарға арналған облыстық бюджет туралы" Шығыс Қазақстан облыстық мәслихатының 2015 жылғы 9 желтоқсандағы № 34/406-V шешіміне өзгерістер енгізу туралы" Шығыс Қазақстан облыстық мәслихатының 2016 жылғы 24 мамырдағы № 3/24-VI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4553, 2016 жылғы 1 маусымда "ҚР НҚА эталондық бақылау банкі" АЖ-де, 2016 жылғы 6 маусымда "Әділет" АҚЖ-де, 2016 жылғы 8 маусымда № 66 "Дидар", 2016 жылғы 8 маусымда № 67 "Рудный Алтай"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"2016-2018 жылдарға арналған облыстық бюджет туралы" Шығыс Қазақстан облыстық мәслихатының 2015 жылғы 9 желтоқсандағы № 34/406-V шешіміне өзгерістер мен толықтыру енгізу туралы" Шығыс Қазақстан облыстық мәслихатының 2016 жылғы 29 маусымдағы № 4/29-VI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4585, 2016 жылғы 12 шілдеде "ҚР НҚА эталондық бақылау банкі" АЖ-де, 2016 жылғы 13 шілдеде "Әділет" АҚЖ-де, 2016 жылғы 14 шілдеде № 84 "Дидар", 2016 жылғы 14 шілдеде № 85 "Рудный Алтай"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"2016-2018 жылдарға арналған облыстық бюджет туралы" Шығыс Қазақстан облыстық мәслихатының 2015 жылғы 9 желтоқсандағы № 34/406-V шешіміне өзгерістер енгізу туралы" Шығыс Қазақстан облыстық мәслихатының 2016 жылғы 14 шілдедегі № 5/37-VI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4607, 2016 жылғы 29 шілдеде "ҚР НҚА эталондық бақылау банкі" АЖ-де, 2016 жылғы 1 тамызда "Әділет" АҚЖ-де, 2016 жылғы 2 тамызда № 92 "Дидар", 2016 жылғы 2 тамызда № 93 "Рудный Алтай"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"2016-2018 жылдарға арналған облыстық бюджет туралы" Шығыс Қазақстан облыстық мәслихатының 2015 жылғы 9 желтоқсандағы № 34/406-V шешіміне өзгерістер енгізу туралы" Шығыс Қазақстан облыстық мәслихатының 2016 жылғы 5 қазандағы № 6/57-VI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4689, 2016 жылғы 20 қазанда № 125 "Дидар", 2016 жылғы 20 қазанда № 126 "Рудный Алтай" газеттерінде, 2016 жылғы 21 қазанда "ҚР НҚА эталондық бақылау банкі" АЖ-де, 2016 жылғы 25 қазанда "Әділет" АҚЖ-де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"2016-2018 жылдарға арналған облыстық бюджет туралы" Шығыс Қазақстан облыстық мәслихатының 2015 жылғы 9 желтоқсандағы № 34/406-V шешіміне өзгерістер мен толықтырулар енгізу туралы" Шығыс Қазақстан облыстық мәслихатының 2016 жылғы 15 қарашадағы № 7/71-VI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4743, 2016 жылғы 1 желтоқсанда № 143-144 "Дидар", 2016 жылғы 1 желтоқсанда № 144 "Рудный Алтай"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