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88fa" w14:textId="2888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Күршім, Бородулиха аудандарының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6 желтоқсандағы № 365 қаулысы, Шығыс Қазақстан облыстық мәслихатының 2016 жылғы 9 желтоқсандағы № 8/94-VI шешімі. Шығыс Қазақстан облысының Әділет департаментінде 2017 жылғы 17 қаңтарда № 4829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"Күршім ауданы Теректі ауылдық округінің және Теректі ауылының атын өзгерту туралы" Күршім аудандық мәслихатының 2016 жылғы 18 қазандағы № 5/6-VI шешімі және Күршім ауданы әкімдігінің 2016 жылғы 18 қазандағы № 292 қаулысы, "Әкімшілік-аумақтық бірлікті және елді мекендердің құрамдас бөліктерін атау және қайта атау туралы" Бородулиха аудандық мәслихатының 2014 жылғы 24 желтоқсандағы № 28-7-V шешімі және Бородулиха ауданы әкімдігінің 2014 жылғы 29 желтоқсандағы № 307 қаулысы негізінде, облыстық ономастика комиссиясының 2016 жылғы 1 қарашадағы қорытындысын ескере отырып,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облысының Күршім және Бородулиха аудандарының кейбір әкімшілік-аумақтық бірліктері: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Күршім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Теректі ауылдық округі Марқакөл ауылдық округі;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Теректі ауылы Марқакөл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Бородулиха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Ленин ауылдық округі Құнарлы ауылдық округі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мен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8"/>
        <w:gridCol w:w="4212"/>
      </w:tblGrid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