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0bb2" w14:textId="02a0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2016-2018 жылдарға арналған бюджеті туралы" Өскемен қалалық мәслихатының 2015 жылғы 23 желтоқсандағы № 44/2-V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5 тамыздағы № 8/2-VI шешімі. Шығыс Қазақстан облысының Әділет департаментінде 2016 жылғы 12 тамызда № 4647 болып тіркелді. Күші жойылды - Шығыс Қазақстан облысы Өскемен қалалық мәслихатының 2016 жылғы 23 желтоқсандағы № 13/5-VI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қалалық мәслихатының 23.12.2016 № 13/5-VI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"2016-2018 жылдарға арналған облыстық бюджет туралы"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жылдың 14 шілдедегі № 5/37-VI (нормативтік құқықтық актілерді мемлекеттік тіркеу Тізілімінде 4607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"Өскемен қаласының 2016-2018 жылдарға арналған бюджеті туралы" 2015 жылғы 23 желтоқсандағы № 44/2-V (Нормативтік құқықтық актілерді мемлекеттік тіркеу тізілімінде 4318 нөмірімен тіркелген, 2016 жылғы 19 қаңтарда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2016-2018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2016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36 151 782,1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11 768 276,0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173 069,0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2 220 824,2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21 989 612,9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36 234 115,6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1 557 445,0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– 6 630,0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110 699,0;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104 069,0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- 1 646 408,5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қаржыландыру –1 646 408,5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 шешіміне қосымша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2016 жылғы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4 878 677,0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21 989 612,9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21 989 612,9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21 989 612,9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36 234 115,6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11 519 395,4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11 361 880,4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17 744 237,8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3 931 970,5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13 791 497,3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5 386 991,8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8 267 523,2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-1 646 408,5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1 646 408,5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