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9cca" w14:textId="e769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15 қыркүйектегі № 2188 қаулысы. Шығыс Қазақстан облысының Әділет департаментінде 2016 жылғы 14 қазанда № 4691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Өскемен қаласы әкімдігінің 02.09.2022 </w:t>
      </w:r>
      <w:r>
        <w:rPr>
          <w:rFonts w:ascii="Times New Roman"/>
          <w:b w:val="false"/>
          <w:i w:val="false"/>
          <w:color w:val="ff0000"/>
          <w:sz w:val="28"/>
        </w:rPr>
        <w:t>№ 3010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Өскемен қаласы әкімдігінің 02.09.2022 </w:t>
      </w:r>
      <w:r>
        <w:rPr>
          <w:rFonts w:ascii="Times New Roman"/>
          <w:b w:val="false"/>
          <w:i w:val="false"/>
          <w:color w:val="000000"/>
          <w:sz w:val="28"/>
        </w:rPr>
        <w:t>№ 3010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Мыналардың: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Өскемен қаласы әкімдігінің 2014 жылғы 21 сәуірдегі № 4841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тізбесін анықтау туралы" (Нормативтік құқықтық актілерді мемлекеттік тіркеу тізілімінде № 3334 тіркелген, 2014 жылғы 29 мамырда "Өскемен", "Усть-Каменогорск" газеттерінде, 2015 жылғы 30 мамырда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Өскемен қаласы әкімдігінің 2015 жылғы 9 желтоқсандағы № 14090 "Өскемен қаласы әкімдігінің 2014 жылғы 21 сәуірдегі № 4841 "Азаматтық қызметші болып табылатын және ауылдық жерде жұмыс істейтін әлеуметтік қамсыздандыру, білім беру және мәдениет саласындағы мамандар лауазымдарының тізбесін анықтау туралы" қаулысына өзгеріс енгізу туралы" (Нормативтік құқықтық актілерді мемлекеттік тіркеу тізілімінде № 4310 тіркелген, 2016 жылғы 14 қаңтарда "Әділет" ақпараттық-құқықтық жүйесінде, 2016 жылғы 21 қаңтарда "Алдаспан", "Устинка"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Өскемен қалалық </w:t>
            </w:r>
          </w:p>
          <w:p>
            <w:pPr>
              <w:spacing w:after="20"/>
              <w:ind w:left="20"/>
              <w:jc w:val="both"/>
            </w:pPr>
            <w:r>
              <w:rPr>
                <w:rFonts w:ascii="Times New Roman"/>
                <w:b w:val="false"/>
                <w:i/>
                <w:color w:val="000000"/>
                <w:sz w:val="20"/>
              </w:rPr>
              <w:t xml:space="preserve">мәслихатының хатшысы </w:t>
            </w:r>
          </w:p>
          <w:p>
            <w:pPr>
              <w:spacing w:after="20"/>
              <w:ind w:left="20"/>
              <w:jc w:val="both"/>
            </w:pPr>
            <w:r>
              <w:rPr>
                <w:rFonts w:ascii="Times New Roman"/>
                <w:b w:val="false"/>
                <w:i/>
                <w:color w:val="000000"/>
                <w:sz w:val="20"/>
              </w:rPr>
              <w:t>______________</w:t>
            </w:r>
          </w:p>
          <w:p>
            <w:pPr>
              <w:spacing w:after="20"/>
              <w:ind w:left="20"/>
              <w:jc w:val="both"/>
            </w:pPr>
            <w:r>
              <w:rPr>
                <w:rFonts w:ascii="Times New Roman"/>
                <w:b/>
                <w:i/>
                <w:color w:val="000000"/>
                <w:sz w:val="20"/>
              </w:rPr>
              <w:t>2016 жылғы "13" 09</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Абакумов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2016 жылғы "15" қыркүйектегі </w:t>
            </w:r>
            <w:r>
              <w:br/>
            </w:r>
            <w:r>
              <w:rPr>
                <w:rFonts w:ascii="Times New Roman"/>
                <w:b w:val="false"/>
                <w:i w:val="false"/>
                <w:color w:val="000000"/>
                <w:sz w:val="20"/>
              </w:rPr>
              <w:t>№ 2188 қаулысына қосымша</w:t>
            </w:r>
          </w:p>
        </w:tc>
      </w:tr>
    </w:tbl>
    <w:bookmarkStart w:name="z9" w:id="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1"/>
    <w:p>
      <w:pPr>
        <w:spacing w:after="0"/>
        <w:ind w:left="0"/>
        <w:jc w:val="both"/>
      </w:pPr>
      <w:r>
        <w:rPr>
          <w:rFonts w:ascii="Times New Roman"/>
          <w:b w:val="false"/>
          <w:i w:val="false"/>
          <w:color w:val="ff0000"/>
          <w:sz w:val="28"/>
        </w:rPr>
        <w:t xml:space="preserve">
      Ескерту. Қосымша жаңа редакцияда - Шығыс Қазақстан облысы Өскемен қаласының әкімдігінің 02.09.2022 </w:t>
      </w:r>
      <w:r>
        <w:rPr>
          <w:rFonts w:ascii="Times New Roman"/>
          <w:b w:val="false"/>
          <w:i w:val="false"/>
          <w:color w:val="ff0000"/>
          <w:sz w:val="28"/>
        </w:rPr>
        <w:t>№ 3010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2"/>
    <w:p>
      <w:pPr>
        <w:spacing w:after="0"/>
        <w:ind w:left="0"/>
        <w:jc w:val="both"/>
      </w:pPr>
      <w:r>
        <w:rPr>
          <w:rFonts w:ascii="Times New Roman"/>
          <w:b w:val="false"/>
          <w:i w:val="false"/>
          <w:color w:val="000000"/>
          <w:sz w:val="28"/>
        </w:rPr>
        <w:t>
      1. Әлеуметтік қамсыздандыру саласындағы мамандар лауазымдары:</w:t>
      </w:r>
    </w:p>
    <w:bookmarkEnd w:id="2"/>
    <w:bookmarkStart w:name="z19" w:id="3"/>
    <w:p>
      <w:pPr>
        <w:spacing w:after="0"/>
        <w:ind w:left="0"/>
        <w:jc w:val="both"/>
      </w:pPr>
      <w:r>
        <w:rPr>
          <w:rFonts w:ascii="Times New Roman"/>
          <w:b w:val="false"/>
          <w:i w:val="false"/>
          <w:color w:val="000000"/>
          <w:sz w:val="28"/>
        </w:rPr>
        <w:t>
      1) коммуналдық мемлекеттік мекемесінің басшысы және басшының орынбасары, бас бухгалтер;</w:t>
      </w:r>
    </w:p>
    <w:bookmarkEnd w:id="3"/>
    <w:bookmarkStart w:name="z20" w:id="4"/>
    <w:p>
      <w:pPr>
        <w:spacing w:after="0"/>
        <w:ind w:left="0"/>
        <w:jc w:val="both"/>
      </w:pPr>
      <w:r>
        <w:rPr>
          <w:rFonts w:ascii="Times New Roman"/>
          <w:b w:val="false"/>
          <w:i w:val="false"/>
          <w:color w:val="000000"/>
          <w:sz w:val="28"/>
        </w:rPr>
        <w:t>
      2) барлық мамандықтағы дәрігерлер, фельдшер, мейірбике (мейіргер), диеталық мейіргер, әлеуметтік жұмыс жөніндегі маман, еңбек терапиясы жөніндегі нұсқаушы, психолог;</w:t>
      </w:r>
    </w:p>
    <w:bookmarkEnd w:id="4"/>
    <w:bookmarkStart w:name="z21" w:id="5"/>
    <w:p>
      <w:pPr>
        <w:spacing w:after="0"/>
        <w:ind w:left="0"/>
        <w:jc w:val="both"/>
      </w:pPr>
      <w:r>
        <w:rPr>
          <w:rFonts w:ascii="Times New Roman"/>
          <w:b w:val="false"/>
          <w:i w:val="false"/>
          <w:color w:val="000000"/>
          <w:sz w:val="28"/>
        </w:rPr>
        <w:t>
      3) бухгалтер, экономист, заңгер, кадрлар жөніндегі инспектор, әкімшілік-шаруашылық қызмет көрсетумен айналысатын құрылымдық бөлімшесінің: қойманың, шаруашылықтың басшысы;</w:t>
      </w:r>
    </w:p>
    <w:bookmarkEnd w:id="5"/>
    <w:bookmarkStart w:name="z22" w:id="6"/>
    <w:p>
      <w:pPr>
        <w:spacing w:after="0"/>
        <w:ind w:left="0"/>
        <w:jc w:val="both"/>
      </w:pPr>
      <w:r>
        <w:rPr>
          <w:rFonts w:ascii="Times New Roman"/>
          <w:b w:val="false"/>
          <w:i w:val="false"/>
          <w:color w:val="000000"/>
          <w:sz w:val="28"/>
        </w:rPr>
        <w:t>
      4) диспетчер, кезекші әкімші, хатшы-машинист, дизельдік қызмет көрсету жөніндегі механик.</w:t>
      </w:r>
    </w:p>
    <w:bookmarkEnd w:id="6"/>
    <w:bookmarkStart w:name="z23" w:id="7"/>
    <w:p>
      <w:pPr>
        <w:spacing w:after="0"/>
        <w:ind w:left="0"/>
        <w:jc w:val="both"/>
      </w:pPr>
      <w:r>
        <w:rPr>
          <w:rFonts w:ascii="Times New Roman"/>
          <w:b w:val="false"/>
          <w:i w:val="false"/>
          <w:color w:val="000000"/>
          <w:sz w:val="28"/>
        </w:rPr>
        <w:t>
      2. Мәдениет саласындағы мамандар лауазымдары:</w:t>
      </w:r>
    </w:p>
    <w:bookmarkEnd w:id="7"/>
    <w:bookmarkStart w:name="z24" w:id="8"/>
    <w:p>
      <w:pPr>
        <w:spacing w:after="0"/>
        <w:ind w:left="0"/>
        <w:jc w:val="both"/>
      </w:pPr>
      <w:r>
        <w:rPr>
          <w:rFonts w:ascii="Times New Roman"/>
          <w:b w:val="false"/>
          <w:i w:val="false"/>
          <w:color w:val="000000"/>
          <w:sz w:val="28"/>
        </w:rPr>
        <w:t>
      1) кітапхана меңгерушісі;</w:t>
      </w:r>
    </w:p>
    <w:bookmarkEnd w:id="8"/>
    <w:bookmarkStart w:name="z25" w:id="9"/>
    <w:p>
      <w:pPr>
        <w:spacing w:after="0"/>
        <w:ind w:left="0"/>
        <w:jc w:val="both"/>
      </w:pPr>
      <w:r>
        <w:rPr>
          <w:rFonts w:ascii="Times New Roman"/>
          <w:b w:val="false"/>
          <w:i w:val="false"/>
          <w:color w:val="000000"/>
          <w:sz w:val="28"/>
        </w:rPr>
        <w:t>
      2) аккомпаниатор, кітапханашы, дыбыс операторы, мәдени ұйымдастырушы, музыкалық жетекші, хореограф, хормейстер, режиссер.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