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0611d" w14:textId="d806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Қараөлең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233 қаулысы. Шығыс Қазақстан облысының Әділет департаментінде 2016 жылғы 28 наурызда № 4433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Қараөлең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Әкімдік қаулысының атқарылуын бақылау қала әкімі аппаратының басшысы З. Р. Исабаеваға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2016 жылғы "16" ақпандағы</w:t>
            </w:r>
            <w:r>
              <w:br/>
            </w:r>
            <w:r>
              <w:rPr>
                <w:rFonts w:ascii="Times New Roman"/>
                <w:b w:val="false"/>
                <w:i w:val="false"/>
                <w:color w:val="000000"/>
                <w:sz w:val="20"/>
              </w:rPr>
              <w:t>№ 233 қаулысымен</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Қараөлен ауылдық округі әкімінің аппараты"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Қараөлен ауылдық округі әкімінің аппараты" мемлекеттік мекемесі, ақпараттық – талдамалы, ұйымдастыру – құқықтық және материалдық – техникалық салада Қараөлен ауылдық округінің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Қараөлен ауылдық округі әкімінің аппараты"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Қараөлен ауылдық округі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Қараөлен ауылдық округі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Қараөлен ауылдық округі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Қараөлен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 Семей қаласының Қараөлен ауылдық округі әкімінің аппараты" мемлекеттік мекемесінің орналасқан жері: индекс </w:t>
      </w:r>
      <w:r>
        <w:rPr>
          <w:rFonts w:ascii="Times New Roman"/>
          <w:b/>
          <w:i w:val="false"/>
          <w:color w:val="000000"/>
          <w:sz w:val="28"/>
        </w:rPr>
        <w:t>071419</w:t>
      </w:r>
      <w:r>
        <w:rPr>
          <w:rFonts w:ascii="Times New Roman"/>
          <w:b/>
          <w:i w:val="false"/>
          <w:color w:val="000000"/>
          <w:sz w:val="28"/>
        </w:rPr>
        <w:t>,</w:t>
      </w:r>
      <w:r>
        <w:rPr>
          <w:rFonts w:ascii="Times New Roman"/>
          <w:b w:val="false"/>
          <w:i w:val="false"/>
          <w:color w:val="000000"/>
          <w:sz w:val="28"/>
        </w:rPr>
        <w:t xml:space="preserve"> Шығыс Қазақстан облысы, Семей қаласы, Қайнар ауылы.</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Қараөлен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Қараөлен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Семей қаласының Қараөлен ауылдық округі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Қараөлен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Қараөлен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Қараөлен ауылдық округі әкімінің аппараты" мемлекеттік мекемесінің миссиясы ақпараттық – талдамалы, ұйымдастыру – құқықтық және материалдық – техникалық қызмет тұрғысында Қараөлен ауылдық округі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Қараөлен ауылдық округінің әлеуметтік – экономикалық даму бағдарламалары мен жоспарларын, Қараөлен ауылдық округінің бюджетін әзірлеуде Қараөлен ауылдық округ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Қараөлен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Қараөлен ауылдық округі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Қараөлен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Қараөлен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Қараөлен ауылдық округ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Қараөлен ауылдық округі әкімінің тапсырмасы бойынша Қараөлен ауылдық округі әкімнің және "Шығыс Қазақстан облысы Семей қаласының Қараөлен ауылдық округі әкімінің аппараты" мемлекеттік мекемесінің мүддесін соттарда ұсыну және қорғау, Қараөлен ауылдық округі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Қараөлен ауылдық округі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Қараөлен ауылдық округі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 туралы"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Қараөлен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Қараөлен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Қараөлен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Қараөлен ауылдық округі әкімінің тапсырмасы бойынша Қараөлен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Қараөлен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Қараөлен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Қараөлен ауылдық округі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Қараөлен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Қараөлен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Әкім аппаратының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Қараөлен ауылдық округі әкімінің аппараты" мемлекеттік мекемесін Қазақстан Республикасы Президенті айқындаған тәртіппен лауазымға сайланған Қараөлен ауылдық округ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Қараөлен ауылдық округі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Қараөлен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Қараөлен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Қараөлен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Қараөлен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Қараөлен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 xml:space="preserve">6) өз құзыреті шегінде "Сыбайлас жемқорлыққа қарсы іс-қимыл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 xml:space="preserve">7) өз қызметін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 баптарына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Қараөлен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Семей қаласының Қараөлен ауылдық округі әкімінің аппараты" мемлекеттік мекемесінің қызметкерлері: </w:t>
      </w:r>
      <w:r>
        <w:br/>
      </w:r>
      <w:r>
        <w:rPr>
          <w:rFonts w:ascii="Times New Roman"/>
          <w:b w:val="false"/>
          <w:i w:val="false"/>
          <w:color w:val="000000"/>
          <w:sz w:val="28"/>
        </w:rPr>
        <w:t>
      </w:t>
      </w:r>
      <w:r>
        <w:rPr>
          <w:rFonts w:ascii="Times New Roman"/>
          <w:b w:val="false"/>
          <w:i w:val="false"/>
          <w:color w:val="000000"/>
          <w:sz w:val="28"/>
        </w:rPr>
        <w:t>1) Қараөлен ауылдық округ әкімі мен "Шығыс Қазақстан облысы Семей қаласының Қараөлен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Әкім аппаратының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Қараөлен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Қараөлен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Қараөлен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"Шығыс Қазақстан облысы Семей қаласының Қараөлен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Қараөлен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