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cc85" w14:textId="d46c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Озерки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234 қаулысы. Шығыс Қазақстан облысының Әділет департаментінде 2016 жылғы 28 наурызда № 4434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Озерки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"16" ақпандағы </w:t>
            </w:r>
            <w:r>
              <w:br/>
            </w:r>
            <w:r>
              <w:rPr>
                <w:rFonts w:ascii="Times New Roman"/>
                <w:b w:val="false"/>
                <w:i w:val="false"/>
                <w:color w:val="000000"/>
                <w:sz w:val="20"/>
              </w:rPr>
              <w:t>№ 234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Озерки ауылдық округі әкімінің аппараты" мемлекеттік мекемесі туралы ЕРЕЖЕ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Озерки ауылдық округі әкімінің аппараты" мемлекеттік мекемесі, ақпараттық – талдамалы, ұйымдастыру – құқықтық және материалдық – техникалық салада Озерки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Озерки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Озерки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Озерки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Озерки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Озерки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Озерки ауылдық округі әкімінің аппараты" мемлекеттік мекемесінің орналасқан жері: индекс 071422, Шығыс Қазақстан облысы, Семей қаласы, Озерки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Озерки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Озерки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Озерки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Озерки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Озерки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Озерки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Озерки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Озерки ауылдық округінің әлеуметтік – экономикалық даму бағдарламалары мен жоспарларын, Озерки ауылдық округінің бюджетін әзірлеуде Озерки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Озерки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Озерки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Озерки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Озерки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Озерки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Озерки ауылдық округі әкімінің тапсырмасы бойынша Озерки ауылдық округі әкімнің және "Шығыс Қазақстан облысы Семей қаласының Озерки ауылдық округі әкімінің аппараты" мемлекеттік мекемесінің мүддесін соттарда ұсыну және қорғау, Озерки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Озерки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Озерки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Озерки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Озерки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Озерки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Озерки ауылдық округі әкімінің тапсырмасы бойынша Озерки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Озерки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Озерки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Озерки ауылдық округі әкімінің аппараты" мемлекеттік мекемесінің қызметі бекітілген қызмет нысанына сәйкес осы </w:t>
      </w:r>
      <w:r>
        <w:rPr>
          <w:rFonts w:ascii="Times New Roman"/>
          <w:b w:val="false"/>
          <w:i w:val="false"/>
          <w:color w:val="000000"/>
          <w:sz w:val="28"/>
        </w:rPr>
        <w:t>Ережеде</w:t>
      </w:r>
      <w:r>
        <w:rPr>
          <w:rFonts w:ascii="Times New Roman"/>
          <w:b w:val="false"/>
          <w:i w:val="false"/>
          <w:color w:val="000000"/>
          <w:sz w:val="28"/>
        </w:rPr>
        <w:t xml:space="preserve">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Озерки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Озерки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Озерки ауылдық округі әкімінің аппараты" мемлекеттік мекемесін Қазақстан Республикасы Президенті айқындаған тәртіппен лауазымға сайланған Озерки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Озерки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Озерки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Озерки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Озерки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Озерки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Озерки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Озерки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Озерки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Озерки ауылдық округ әкімі мен "Шығыс Қазақстан облысы Семей қаласының Озерки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Озерки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Озерки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Озерки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"Шығыс Қазақстан облысы Семей қаласының Озерки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"Шығыс Қазақстан облысы Семей қаласының Озерки ауылдық округі әкімінің аппараты" мемлекеттік мекемесін қайта ұйымдастыру және тарату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