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b478" w14:textId="b83b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Шаған кенті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237 қаулысы. Шығыс Қазақстан облысының Әділет департаментінде 2016 жылғы 28 наурызда № 4438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Шаған кенті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Әкімдік қаулысының атқарылуын бақылау қала әкімі аппаратының басшысы З. Р. Исабаеваға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2016 жылғы "16" ақпандағы</w:t>
            </w:r>
            <w:r>
              <w:br/>
            </w:r>
            <w:r>
              <w:rPr>
                <w:rFonts w:ascii="Times New Roman"/>
                <w:b w:val="false"/>
                <w:i w:val="false"/>
                <w:color w:val="000000"/>
                <w:sz w:val="20"/>
              </w:rPr>
              <w:t>№ 237 қаулысымен</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Шаған кенті әкімінің аппараты"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Шаған кенті әкімінің аппараты" мемлекеттік мекемесі, ақпараттық – талдамалы, ұйымдастыру – құқықтық және материалдық – техникалық салада Шаған кентінің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Шаған кенті әкімінің аппараты"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Шаған кенті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Шаған кенті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Шаған кенті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 Семей қаласының Шаған кенті әкімінің аппараты" мемлекеттік мекемесінің орналасқан жері: индекс </w:t>
      </w:r>
      <w:r>
        <w:rPr>
          <w:rFonts w:ascii="Times New Roman"/>
          <w:b/>
          <w:i w:val="false"/>
          <w:color w:val="000000"/>
          <w:sz w:val="28"/>
        </w:rPr>
        <w:t>071425</w:t>
      </w:r>
      <w:r>
        <w:rPr>
          <w:rFonts w:ascii="Times New Roman"/>
          <w:b w:val="false"/>
          <w:i w:val="false"/>
          <w:color w:val="000000"/>
          <w:sz w:val="28"/>
        </w:rPr>
        <w:t>, Шығыс Қазақстан облысы, Семей қаласы, Шаған кенті.</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Шаған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Шаған кенті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Семей қаласының Шаған кенті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Шаған кенті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Шаған кенті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Шаған кенті әкімінің аппараты" мемлекеттік мекемесінің миссиясы ақпараттық – талдамалы, ұйымдастыру – құқықтық және материалдық – техникалық қызмет тұрғысында Шаған кенті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Шаған кенті округінің әлеуметтік – экономикалық даму бағдарламалары мен жоспарларын, Шаған кенті округінің бюджетін әзірлеуде Шаған кенті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Шаған кенті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Шаған кенті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Шаған кенті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Шаған кенті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Шаған кенті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Шаған кенті әкімінің тапсырмасы бойынша Шаған кенті әкімнің және "Шығыс Қазақстан облысы Семей қаласының Шаған кенті әкімінің аппараты" мемлекеттік мекемесінің мүддесін соттарда ұсыну және қорғау, Шаған кенті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Шаған кенті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Шаған кенті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 туралы"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Шаған кентінің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Шаған кенті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Шаған кенті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Шаған кенті әкімінің тапсырмасы бойынша Шаған кенті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Шаған кенті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Шаған кенті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Шаған кенті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Шаған кенті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Шаған кенті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Әкім аппаратының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Шаған кенті әкімінің аппараты" мемлекеттік мекемесін Қазақстан Республикасы Президенті айқындаған тәртіппен лауазымға сайланған Шаған кенті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Шаған кенті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Шаған кенті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Шаған кенті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Шаған кенті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Шаған кенті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Шаған кенті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6) өз құзыреті шегінде "Сыбайлас жемқорлыққа қарсы іс-қимыл туралы" Қазақстан Республикасының Заңының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7) өз қызметін "Қазақстан Республикасындағы жергілікті мемлекеттік басқару және өзін-өзі басқару туралы" Қазақстан Республикасы Заңының 35, 37 – баптарына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Шаған кенті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Семей қаласының Шаған кенті әкімінің аппараты" мемлекеттік мекемесінің қызметкерлері: </w:t>
      </w:r>
      <w:r>
        <w:br/>
      </w:r>
      <w:r>
        <w:rPr>
          <w:rFonts w:ascii="Times New Roman"/>
          <w:b w:val="false"/>
          <w:i w:val="false"/>
          <w:color w:val="000000"/>
          <w:sz w:val="28"/>
        </w:rPr>
        <w:t>
      </w:t>
      </w:r>
      <w:r>
        <w:rPr>
          <w:rFonts w:ascii="Times New Roman"/>
          <w:b w:val="false"/>
          <w:i w:val="false"/>
          <w:color w:val="000000"/>
          <w:sz w:val="28"/>
        </w:rPr>
        <w:t>1) Шаған кенті әкімі мен "Шығыс Қазақстан облысы Семей қаласының Шаған кенті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Әкім аппаратының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Шаған кенті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Шаған кенті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Шаған кенті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"Шығыс Қазақстан облысы Семей қаласының Шаған кенті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Шаған кенті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