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8ac8" w14:textId="fa78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2015 жылғы 18 наурыздағы № 38/211-V "Семей қаласы бойынша коммуналдық қалдықтарды жинау, шығару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5 қазандағы № 6/49-VI шешімі. Шығыс Қазақстан облысының Әділет департаментінде 2016 жылғы 1 қарашада № 4722 болып тіркелді. Күші жойылды - Шығыс Қазақстан облысы Семей қаласы мәслихатының 2019 жылғы 29 мамырдағы № 38/265-VI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38/265-VI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2015 жылғы 18 наурыздағы № 38/211-V "Семей қаласы бойынша коммуналдық қалдықтарды жинау, шығару және көмуге арналған тарифтерді бекіту туралы" (нормативтік құқықтық актілерді мемлекеттік тіркеу Тізілімінде №3862 болып тіркелген, 2015 жылғы 21 сәуірдегі №31 "Семей таңы" және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"Семей қаласы бойынша қатты тұрмыстық қалдықтарды жинау, шығару және көмуге арналған тарифтерді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Қоса беріліп отырған Семей қаласы бойынша қатты тұрмыстық қалдықтарды жинау, шығару және көмуге арналған тарифтер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Семей қаласы бойынша қатты тұрмыстық қалдықтарды жинау, шығару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6/49-VI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38/211-V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қатты тұрмыстық қалдықтарды жинау, шығару және көмуге арналған тарифтер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405"/>
        <w:gridCol w:w="1921"/>
        <w:gridCol w:w="3870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жинау, шығару және көму қызметтерінің тарифі, теңге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үйлерден қатты тұрмыстық қалдықтарды жинау, шығару және көмуге арналған тариф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үйлерден қатты тұрмыстық қалдықтарды жинау, шығару және көмуге арналған тариф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және жеке кәсіпкерлік субъектілер үшін қатты тұрмыстық қалдықтарды жинау, шығару және көмуге арналған тариф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