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5ee9b" w14:textId="095ee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"2016 - 2018 жылдарға арналған Риддер қаласының бюджеті туралы" Риддер қалалық мәслихатының 2015 жылғы 23 желтоқсандағы № 40/2-V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2016 жылғы 8 маусымдағы № 3/3-VI шешімі. Шығыс Қазақстан облысының Әділет департаментінде 2016 жылғы 20 маусымда № 4573 болып тіркелді. Күші жойылды - Шығыс Қазақстан облысы Риддер қалалық мәслихатының 2016 жылғы 22 желтоқсандағы № 7/2-VI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Риддер қалалық мәслихатының 22.12.2016 № 7/2-VI </w:t>
      </w:r>
      <w:r>
        <w:rPr>
          <w:rFonts w:ascii="Times New Roman"/>
          <w:b w:val="false"/>
          <w:i w:val="false"/>
          <w:color w:val="ff0000"/>
          <w:sz w:val="28"/>
        </w:rPr>
        <w:t>шешімімен</w:t>
      </w:r>
      <w:r>
        <w:rPr>
          <w:rFonts w:ascii="Times New Roman"/>
          <w:b w:val="false"/>
          <w:i w:val="false"/>
          <w:color w:val="ff0000"/>
          <w:sz w:val="28"/>
        </w:rPr>
        <w:t xml:space="preserve">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 бабының</w:t>
      </w:r>
      <w:r>
        <w:rPr>
          <w:rFonts w:ascii="Times New Roman"/>
          <w:b w:val="false"/>
          <w:i w:val="false"/>
          <w:color w:val="000000"/>
          <w:sz w:val="28"/>
        </w:rPr>
        <w:t xml:space="preserve">, 1 - тармағының 1) тармақшасына, Шығыс Қазақстан облыстық мәслихатының 2016 жылғы 24 мамырдағы № 3/24-VІ "2016 - 2018 жылдарға арналған облыстық бюджет туралы" 2015 жылғы 9 желтоқсандағы Шығыс Қазақстан облыстық мәслихатының № 34/406-V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мемлекетік тіркеу Тізілімінде № 4553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Риддер қалалық мәслихаты</w:t>
      </w:r>
      <w:r>
        <w:rPr>
          <w:rFonts w:ascii="Times New Roman"/>
          <w:b/>
          <w:i w:val="false"/>
          <w:color w:val="000000"/>
          <w:sz w:val="28"/>
        </w:rPr>
        <w:t xml:space="preserve"> ШЕШТІ:</w:t>
      </w:r>
      <w:r>
        <w:br/>
      </w:r>
      <w:r>
        <w:rPr>
          <w:rFonts w:ascii="Times New Roman"/>
          <w:b w:val="false"/>
          <w:i w:val="false"/>
          <w:color w:val="000000"/>
          <w:sz w:val="28"/>
        </w:rPr>
        <w:t>
      </w:t>
      </w:r>
      <w:r>
        <w:rPr>
          <w:rFonts w:ascii="Times New Roman"/>
          <w:b w:val="false"/>
          <w:i w:val="false"/>
          <w:color w:val="000000"/>
          <w:sz w:val="28"/>
        </w:rPr>
        <w:t xml:space="preserve">1. "2016 - 2018 жылдарға арналған Риддер қаласының бюджеті туралы" Риддер қалалық мәслихатының 2015 жылғы 23 желтоқсандағы № 40/2-V (нормативтік құқықтық актілерді мемлекеттік тіркеу Тізілімінде № 4333 тіркелген, 2016 жылғы 15 ақпанда Қазақстан Республикасы нормативтік құқықтық актілерінің "Әділет" ақпараттық-құқықтық жүйесінде, "Лениногорская правда" газетінің 2016 жылғы 05 ақпандағы № 6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1 - тармақ </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xml:space="preserve">
      "1. 2016-2018 жылдарға арналған Риддер қаласының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2016 жылға келесі көлемдерде бекітілсін: </w:t>
      </w:r>
      <w:r>
        <w:br/>
      </w:r>
      <w:r>
        <w:rPr>
          <w:rFonts w:ascii="Times New Roman"/>
          <w:b w:val="false"/>
          <w:i w:val="false"/>
          <w:color w:val="000000"/>
          <w:sz w:val="28"/>
        </w:rPr>
        <w:t>
      1) кірістер – 3990771 мың теңге, соның ішінде:</w:t>
      </w:r>
      <w:r>
        <w:br/>
      </w:r>
      <w:r>
        <w:rPr>
          <w:rFonts w:ascii="Times New Roman"/>
          <w:b w:val="false"/>
          <w:i w:val="false"/>
          <w:color w:val="000000"/>
          <w:sz w:val="28"/>
        </w:rPr>
        <w:t>
      салықтық түсімдер – 2763424 мың теңге;</w:t>
      </w:r>
      <w:r>
        <w:br/>
      </w:r>
      <w:r>
        <w:rPr>
          <w:rFonts w:ascii="Times New Roman"/>
          <w:b w:val="false"/>
          <w:i w:val="false"/>
          <w:color w:val="000000"/>
          <w:sz w:val="28"/>
        </w:rPr>
        <w:t>
      салықтық емес түсімдер – 23159 мың теңге;</w:t>
      </w:r>
      <w:r>
        <w:br/>
      </w:r>
      <w:r>
        <w:rPr>
          <w:rFonts w:ascii="Times New Roman"/>
          <w:b w:val="false"/>
          <w:i w:val="false"/>
          <w:color w:val="000000"/>
          <w:sz w:val="28"/>
        </w:rPr>
        <w:t>
      негізгі капиталды сатудан түсетін түсімдер – 29000 мың теңге;</w:t>
      </w:r>
      <w:r>
        <w:br/>
      </w:r>
      <w:r>
        <w:rPr>
          <w:rFonts w:ascii="Times New Roman"/>
          <w:b w:val="false"/>
          <w:i w:val="false"/>
          <w:color w:val="000000"/>
          <w:sz w:val="28"/>
        </w:rPr>
        <w:t>
      трансферттер түсімі – 1175188 мың теңге;</w:t>
      </w:r>
      <w:r>
        <w:br/>
      </w:r>
      <w:r>
        <w:rPr>
          <w:rFonts w:ascii="Times New Roman"/>
          <w:b w:val="false"/>
          <w:i w:val="false"/>
          <w:color w:val="000000"/>
          <w:sz w:val="28"/>
        </w:rPr>
        <w:t xml:space="preserve">
      2) шығындар – 3997842,7 мың теңге; </w:t>
      </w:r>
      <w:r>
        <w:br/>
      </w:r>
      <w:r>
        <w:rPr>
          <w:rFonts w:ascii="Times New Roman"/>
          <w:b w:val="false"/>
          <w:i w:val="false"/>
          <w:color w:val="000000"/>
          <w:sz w:val="28"/>
        </w:rPr>
        <w:t xml:space="preserve">
      3) таза бюджеттік кредиттеу </w:t>
      </w:r>
      <w:r>
        <w:rPr>
          <w:rFonts w:ascii="Times New Roman"/>
          <w:b/>
          <w:i w:val="false"/>
          <w:color w:val="000000"/>
          <w:sz w:val="28"/>
        </w:rPr>
        <w:t>–</w:t>
      </w:r>
      <w:r>
        <w:rPr>
          <w:rFonts w:ascii="Times New Roman"/>
          <w:b w:val="false"/>
          <w:i w:val="false"/>
          <w:color w:val="000000"/>
          <w:sz w:val="28"/>
        </w:rPr>
        <w:t xml:space="preserve"> 569320 мың теңге, соның ішінде:</w:t>
      </w:r>
      <w:r>
        <w:br/>
      </w:r>
      <w:r>
        <w:rPr>
          <w:rFonts w:ascii="Times New Roman"/>
          <w:b w:val="false"/>
          <w:i w:val="false"/>
          <w:color w:val="000000"/>
          <w:sz w:val="28"/>
        </w:rPr>
        <w:t xml:space="preserve">
      бюджеттік кредиттер </w:t>
      </w:r>
      <w:r>
        <w:rPr>
          <w:rFonts w:ascii="Times New Roman"/>
          <w:b/>
          <w:i w:val="false"/>
          <w:color w:val="000000"/>
          <w:sz w:val="28"/>
        </w:rPr>
        <w:t>–</w:t>
      </w:r>
      <w:r>
        <w:rPr>
          <w:rFonts w:ascii="Times New Roman"/>
          <w:b w:val="false"/>
          <w:i w:val="false"/>
          <w:color w:val="000000"/>
          <w:sz w:val="28"/>
        </w:rPr>
        <w:t xml:space="preserve"> 569320 мың теңге;</w:t>
      </w:r>
      <w:r>
        <w:br/>
      </w:r>
      <w:r>
        <w:rPr>
          <w:rFonts w:ascii="Times New Roman"/>
          <w:b w:val="false"/>
          <w:i w:val="false"/>
          <w:color w:val="000000"/>
          <w:sz w:val="28"/>
        </w:rPr>
        <w:t>
      4) қаржы активтерімен операциялар бойынша сальдо – 14300 мың теңге;</w:t>
      </w:r>
      <w:r>
        <w:br/>
      </w:r>
      <w:r>
        <w:rPr>
          <w:rFonts w:ascii="Times New Roman"/>
          <w:b w:val="false"/>
          <w:i w:val="false"/>
          <w:color w:val="000000"/>
          <w:sz w:val="28"/>
        </w:rPr>
        <w:t>
      5) бюджет тапшылығы (профициті) – -590691,7 мың теңге;</w:t>
      </w:r>
      <w:r>
        <w:br/>
      </w:r>
      <w:r>
        <w:rPr>
          <w:rFonts w:ascii="Times New Roman"/>
          <w:b w:val="false"/>
          <w:i w:val="false"/>
          <w:color w:val="000000"/>
          <w:sz w:val="28"/>
        </w:rPr>
        <w:t xml:space="preserve">
      6) бюджет тапшылығын қаржыландыру (профицитін пайдалану) </w:t>
      </w:r>
      <w:r>
        <w:rPr>
          <w:rFonts w:ascii="Times New Roman"/>
          <w:b/>
          <w:i w:val="false"/>
          <w:color w:val="000000"/>
          <w:sz w:val="28"/>
        </w:rPr>
        <w:t>–</w:t>
      </w:r>
      <w:r>
        <w:rPr>
          <w:rFonts w:ascii="Times New Roman"/>
          <w:b w:val="false"/>
          <w:i w:val="false"/>
          <w:color w:val="000000"/>
          <w:sz w:val="28"/>
        </w:rPr>
        <w:t xml:space="preserve"> 590691,7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7 - тармақ </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"7. 2016 жылға арналған қалалық бюджетте облыстық бюджеттен берілген ағымдағы нысаналы трансферттер 50508 мың теңге мөлшерінде көзделсін.";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8 - тармақ </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"8. 2016 жылға арналған қалалық бюджетте облыстық бюджеттен берілген ағымдағы нысаналы даму трансферттер 21304 мың теңге мөлшерінде көзделсін.";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1 - қосымша </w:t>
      </w:r>
      <w:r>
        <w:rPr>
          <w:rFonts w:ascii="Times New Roman"/>
          <w:b w:val="false"/>
          <w:i w:val="false"/>
          <w:color w:val="000000"/>
          <w:sz w:val="28"/>
        </w:rPr>
        <w:t xml:space="preserve"> осы шешімнің </w:t>
      </w:r>
      <w:r>
        <w:rPr>
          <w:rFonts w:ascii="Times New Roman"/>
          <w:b w:val="false"/>
          <w:i w:val="false"/>
          <w:color w:val="000000"/>
          <w:sz w:val="28"/>
        </w:rPr>
        <w:t xml:space="preserve">1 - қосымшасына </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2. Осы шешім 2016 жылғы 1 қаңтардан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КАРИМОВ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ПАНЧЕНКО</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08 маусымдағы</w:t>
            </w:r>
            <w:r>
              <w:br/>
            </w:r>
            <w:r>
              <w:rPr>
                <w:rFonts w:ascii="Times New Roman"/>
                <w:b w:val="false"/>
                <w:i w:val="false"/>
                <w:color w:val="000000"/>
                <w:sz w:val="20"/>
              </w:rPr>
              <w:t>№ 3/3-VI Риддер қалалық</w:t>
            </w:r>
            <w:r>
              <w:br/>
            </w:r>
            <w:r>
              <w:rPr>
                <w:rFonts w:ascii="Times New Roman"/>
                <w:b w:val="false"/>
                <w:i w:val="false"/>
                <w:color w:val="000000"/>
                <w:sz w:val="20"/>
              </w:rPr>
              <w:t>мәслихатының</w:t>
            </w:r>
            <w:r>
              <w:br/>
            </w:r>
            <w:r>
              <w:rPr>
                <w:rFonts w:ascii="Times New Roman"/>
                <w:b w:val="false"/>
                <w:i w:val="false"/>
                <w:color w:val="000000"/>
                <w:sz w:val="20"/>
              </w:rPr>
              <w:t>III сессиясының шешіміне</w:t>
            </w:r>
            <w:r>
              <w:br/>
            </w:r>
            <w:r>
              <w:rPr>
                <w:rFonts w:ascii="Times New Roman"/>
                <w:b w:val="false"/>
                <w:i w:val="false"/>
                <w:color w:val="000000"/>
                <w:sz w:val="20"/>
              </w:rPr>
              <w:t xml:space="preserve">1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желтоқсандағы</w:t>
            </w:r>
            <w:r>
              <w:br/>
            </w:r>
            <w:r>
              <w:rPr>
                <w:rFonts w:ascii="Times New Roman"/>
                <w:b w:val="false"/>
                <w:i w:val="false"/>
                <w:color w:val="000000"/>
                <w:sz w:val="20"/>
              </w:rPr>
              <w:t>№ 40/2-V Риддер қалалық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r>
              <w:br/>
            </w:r>
            <w:r>
              <w:rPr>
                <w:rFonts w:ascii="Times New Roman"/>
                <w:b w:val="false"/>
                <w:i w:val="false"/>
                <w:color w:val="000000"/>
                <w:sz w:val="20"/>
              </w:rPr>
              <w:t>XXXX сессиясының шешіміне</w:t>
            </w:r>
            <w:r>
              <w:br/>
            </w:r>
            <w:r>
              <w:rPr>
                <w:rFonts w:ascii="Times New Roman"/>
                <w:b w:val="false"/>
                <w:i w:val="false"/>
                <w:color w:val="000000"/>
                <w:sz w:val="20"/>
              </w:rPr>
              <w:t xml:space="preserve">1 қосымша </w:t>
            </w:r>
          </w:p>
        </w:tc>
      </w:tr>
    </w:tbl>
    <w:p>
      <w:pPr>
        <w:spacing w:after="0"/>
        <w:ind w:left="0"/>
        <w:jc w:val="left"/>
      </w:pPr>
      <w:r>
        <w:rPr>
          <w:rFonts w:ascii="Times New Roman"/>
          <w:b/>
          <w:i w:val="false"/>
          <w:color w:val="000000"/>
        </w:rPr>
        <w:t xml:space="preserve"> 2016 жылға арналған Риддер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1136"/>
        <w:gridCol w:w="664"/>
        <w:gridCol w:w="664"/>
        <w:gridCol w:w="5660"/>
        <w:gridCol w:w="35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кірістер (мың теңге)</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3990771</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2763424</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1027202</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1027202</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691990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691990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905498</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534084</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215715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155452</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122319</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Акциздер </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8298</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салымдар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69104</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Құмар ойын бизнеске салық</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16415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16415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23159</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23159</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18704</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түскен түсімдер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1175188</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1175188</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1175188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450"/>
        <w:gridCol w:w="1093"/>
        <w:gridCol w:w="1093"/>
        <w:gridCol w:w="6032"/>
        <w:gridCol w:w="28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шығындар</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3997842,7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225764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132493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17476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17230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115017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114958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89707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29476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29352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42774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42774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туризм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17457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17157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22034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15584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15584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15584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 – атқару қызметі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9185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9185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9185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9185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2510999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768154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761754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360706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401048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Мектептке дейінгі тәрбие және оқыту объектілерін салу және реконструкциялау </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1631141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39453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39453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1591688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1474200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117488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111704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111704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39585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29465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247627,4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9719,3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9719,3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2937,3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183823,1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183823,1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53833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10225,1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60139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41873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17641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54085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54085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37732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166876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ққрылысы және құрылыс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18454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18454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133742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133742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44473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23485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туысы жоқ адамдарды жерлеу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50390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Қалаларды және елді мекендерді абаттандыруды дамыту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14809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266962,3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94123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94123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94123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45296,3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43490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18717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19374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1806,3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1806,3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73362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60542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50093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54181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33753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16424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17329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20428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33968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30246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30246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26993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Қаңғыбас иттер мен мысықтарды аулау және жоюды ұйымдастыру </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өнiмдер мен шикiзаттың құнын иелеріне өтеу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17688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17688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17688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17688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389252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389252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389252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11768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Автомобиль жолдарының жұмыс істеуін қамтамасыз ету </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377484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бөлімі </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48897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48897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48897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Нысаналы пайдаланылмаған (толық пайдаланылмаған) трансферттерді қайтару </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45176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569320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569320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569320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569320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569320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реконсктрукция және құрылыс үшін кредит беру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569320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-590691,7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 Бюджет тапшылығын қаржыландыру (профицитін пайдалану)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590691,7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569320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мемлекеттік қарыздар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569320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шарттары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569320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21371,7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қалдықтары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21371,7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21371,7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