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01fac" w14:textId="a701f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жерлерге жер салығының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қалалық мәслихатының 2016 жылғы 20 шілдедегі № 4/10-VI шешімі. Шығыс Қазақстан облысының Әділет департаментінде 2016 жылғы 23 тамызда № 4658 болып тіркелді. Күші жойылды - Шығыс Қазақстан облысы Риддер қалалық мәслихатының 2018 жылғы 27 наурыздағы № 20/4-VI шешімімен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Риддер қалалық мәслихатының 27.03.2018 № 20/4-VI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Республикасының 2008 жылғы 10 желтоқсандағы Кодексінің (Салық кодексі) 386 - бабының </w:t>
      </w:r>
      <w:r>
        <w:rPr>
          <w:rFonts w:ascii="Times New Roman"/>
          <w:b w:val="false"/>
          <w:i w:val="false"/>
          <w:color w:val="000000"/>
          <w:sz w:val="28"/>
        </w:rPr>
        <w:t>5 -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444 - бабының </w:t>
      </w:r>
      <w:r>
        <w:rPr>
          <w:rFonts w:ascii="Times New Roman"/>
          <w:b w:val="false"/>
          <w:i w:val="false"/>
          <w:color w:val="000000"/>
          <w:sz w:val="28"/>
        </w:rPr>
        <w:t>1 -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15) тармақшасына сәйкес, Риддер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Қазақстан Республикасының жер заңнамасына сәйкес пайдаланылмайтын ауыл шаруашылығы мақсатындағы жерлерге Қазақстан Республикасы "Салық және бюджетке төленетін басқа да міндетті төлемдер туралы"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378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444 - бабымен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бірыңғай жер салығының және жер салығының базалық мөлшерлемелері Риддер қаласы бойынша он есе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алғаш ресми жарияланған күнінен кейін күнтізбелік он күн өткен соң қолданысқа енгізіледі.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