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6ac1" w14:textId="82b6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2016 жылғы 13 желтоқсандағы № 1043 қаулысы. Шығыс Қазақстан облысының Әділет департаментінде 2017 жылғы 11 қаңтарда № 4822 болып тіркелді. Күші жойылды - Шығыс Қазақстан облысы Риддер қаласы әкімдігінің 2018 жылғы 1 ақпандағы № 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01.02.2018 № 121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 2007 жылғы 27 шілдедегі Заңының 6 бабының,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8-1) тармақшасына сәйкес, Риддер қаласының әкімдігі,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2.тОсы қаулының орындалуын бақылау Риддер қаласы әкімінің орынбасары Д. Б. Дүйсембаевқа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"13"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1043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оқытуға, мемлекеттік білім беру тапсырысы, жан басына шаққандағы қаржыландыру және ата-ананың ақы төлеу мөлшерлері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2465"/>
        <w:gridCol w:w="2465"/>
        <w:gridCol w:w="609"/>
        <w:gridCol w:w="2466"/>
        <w:gridCol w:w="610"/>
        <w:gridCol w:w="610"/>
        <w:gridCol w:w="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тәрбиеленушінің жан басына шаққандағы қаржыландыру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74"/>
        <w:gridCol w:w="1275"/>
        <w:gridCol w:w="315"/>
        <w:gridCol w:w="1275"/>
        <w:gridCol w:w="1275"/>
        <w:gridCol w:w="1275"/>
        <w:gridCol w:w="315"/>
        <w:gridCol w:w="838"/>
        <w:gridCol w:w="664"/>
        <w:gridCol w:w="489"/>
        <w:gridCol w:w="315"/>
        <w:gridCol w:w="157"/>
        <w:gridCol w:w="158"/>
        <w:gridCol w:w="128"/>
        <w:gridCol w:w="128"/>
        <w:gridCol w:w="157"/>
        <w:gridCol w:w="158"/>
        <w:gridCol w:w="128"/>
        <w:gridCol w:w="128"/>
        <w:gridCol w:w="157"/>
        <w:gridCol w:w="159"/>
        <w:gridCol w:w="129"/>
        <w:gridCol w:w="129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шығындардың орташа айлық құны, теңге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ақы төлеу айлық мөлшері, теңге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саны, адам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