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444a" w14:textId="7114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2016 жылғы 20 қаңтардағы № 6 қаулысы. Шығыс Қазақстан облысының Әділет департаментінде 2016 жылғы 05 ақпанда № 4397 болып тіркелді. Күші жойылды - Шығыс Қазақстан облысы Абай ауданы әкімдігінің 2016 жылғы 04 мамырдағы № 66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ауданы әкімдігінің 04.05.2016 № 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Заңның 31-бабының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Заңның </w:t>
      </w:r>
      <w:r>
        <w:rPr>
          <w:rFonts w:ascii="Times New Roman"/>
          <w:b w:val="false"/>
          <w:i w:val="false"/>
          <w:color w:val="000000"/>
          <w:sz w:val="28"/>
        </w:rPr>
        <w:t>7 бабының</w:t>
      </w:r>
      <w:r>
        <w:rPr>
          <w:rFonts w:ascii="Times New Roman"/>
          <w:b w:val="false"/>
          <w:i w:val="false"/>
          <w:color w:val="000000"/>
          <w:sz w:val="28"/>
        </w:rPr>
        <w:t xml:space="preserve"> 5) тармақшасына,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қаулысымен бекітілген қоғамдық жұмысты ұйымдастыру және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тармақтарына</w:t>
      </w:r>
      <w:r>
        <w:rPr>
          <w:rFonts w:ascii="Times New Roman"/>
          <w:b w:val="false"/>
          <w:i w:val="false"/>
          <w:color w:val="000000"/>
          <w:sz w:val="28"/>
        </w:rPr>
        <w:t xml:space="preserve"> сәйкес, жұмысқа орналасуда қиындықтар көретін халықтың түрлі топтарына мемлекеттік кепілдіктер және қолдау жүйесін кеңейту мақсатында,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Осы қаулының қосымшасына сәйкес 2016 жылы қоғамдық жұмыстар өткізілетін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нақты шарттары, қаржыландыру көздері және қоғамдық жұмыстарға қатысушылардың еңбек ақысының мөлшері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жұмысқа қатысушылардың еңбек ақысының мөлшері 2016 жылға белгіленген </w:t>
      </w:r>
      <w:r>
        <w:rPr>
          <w:rFonts w:ascii="Times New Roman"/>
          <w:b w:val="false"/>
          <w:i w:val="false"/>
          <w:color w:val="000000"/>
          <w:sz w:val="28"/>
        </w:rPr>
        <w:t>ең төменгі еңбек ақыдан</w:t>
      </w:r>
      <w:r>
        <w:rPr>
          <w:rFonts w:ascii="Times New Roman"/>
          <w:b w:val="false"/>
          <w:i w:val="false"/>
          <w:color w:val="000000"/>
          <w:sz w:val="28"/>
        </w:rPr>
        <w:t xml:space="preserve"> кем емес мөлшерінде жергілікті бюджет есебінен бекітілсін.</w:t>
      </w:r>
      <w:r>
        <w:br/>
      </w:r>
      <w:r>
        <w:rPr>
          <w:rFonts w:ascii="Times New Roman"/>
          <w:b w:val="false"/>
          <w:i w:val="false"/>
          <w:color w:val="000000"/>
          <w:sz w:val="28"/>
        </w:rPr>
        <w:t>
      </w:t>
      </w:r>
      <w:r>
        <w:rPr>
          <w:rFonts w:ascii="Times New Roman"/>
          <w:b w:val="false"/>
          <w:i w:val="false"/>
          <w:color w:val="000000"/>
          <w:sz w:val="28"/>
        </w:rPr>
        <w:t>4. Осы қаулының орындалуына бақылау жасау аудан әкімінің орынбасары Е. Лдибаевқа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Мүсәпірбеков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2016 жылғы " 20 " қаңтардағы </w:t>
            </w:r>
            <w:r>
              <w:br/>
            </w:r>
            <w:r>
              <w:rPr>
                <w:rFonts w:ascii="Times New Roman"/>
                <w:b w:val="false"/>
                <w:i w:val="false"/>
                <w:color w:val="000000"/>
                <w:sz w:val="20"/>
              </w:rPr>
              <w:t>№ 6 қаулыcына қосымша</w:t>
            </w:r>
          </w:p>
        </w:tc>
      </w:tr>
    </w:tbl>
    <w:bookmarkStart w:name="z13" w:id="0"/>
    <w:p>
      <w:pPr>
        <w:spacing w:after="0"/>
        <w:ind w:left="0"/>
        <w:jc w:val="left"/>
      </w:pPr>
      <w:r>
        <w:rPr>
          <w:rFonts w:ascii="Times New Roman"/>
          <w:b/>
          <w:i w:val="false"/>
          <w:color w:val="000000"/>
        </w:rPr>
        <w:t xml:space="preserve"> 2016 жылы қоғамдық жұмыстар өткізілетін ұйымдардың тізбесі, қоғамдык жұмыстардың түрлері, көлемдері, қаржыландыру көздері және накты шарттары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4177"/>
        <w:gridCol w:w="2361"/>
        <w:gridCol w:w="2221"/>
        <w:gridCol w:w="1108"/>
        <w:gridCol w:w="997"/>
        <w:gridCol w:w="812"/>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1"/>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көлемі</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 (адам)</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 (адам)</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(теңге) Жергілікті бюджеттен</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Абай ауданы Қарауыл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ауланы тазалау;</w:t>
            </w:r>
            <w:r>
              <w:br/>
            </w:r>
            <w:r>
              <w:rPr>
                <w:rFonts w:ascii="Times New Roman"/>
                <w:b w:val="false"/>
                <w:i w:val="false"/>
                <w:color w:val="000000"/>
                <w:sz w:val="20"/>
              </w:rPr>
              <w:t>
ветеринариялық санитарлық-алдын-алу іс шараларын өткізуге көмектесу;</w:t>
            </w:r>
            <w:r>
              <w:br/>
            </w:r>
            <w:r>
              <w:rPr>
                <w:rFonts w:ascii="Times New Roman"/>
                <w:b w:val="false"/>
                <w:i w:val="false"/>
                <w:color w:val="000000"/>
                <w:sz w:val="20"/>
              </w:rPr>
              <w:t>
хат- 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3-4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Абай ауданы</w:t>
            </w:r>
            <w:r>
              <w:br/>
            </w:r>
            <w:r>
              <w:rPr>
                <w:rFonts w:ascii="Times New Roman"/>
                <w:b w:val="false"/>
                <w:i w:val="false"/>
                <w:color w:val="000000"/>
                <w:sz w:val="20"/>
              </w:rPr>
              <w:t>
Кеңгірбай-би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ауланы тазалау;</w:t>
            </w:r>
            <w:r>
              <w:br/>
            </w:r>
            <w:r>
              <w:rPr>
                <w:rFonts w:ascii="Times New Roman"/>
                <w:b w:val="false"/>
                <w:i w:val="false"/>
                <w:color w:val="000000"/>
                <w:sz w:val="20"/>
              </w:rPr>
              <w:t>
ветеринариялық санитарлық-алдын-алу іс шараларын өткізуге көмектесу;</w:t>
            </w:r>
            <w:r>
              <w:br/>
            </w:r>
            <w:r>
              <w:rPr>
                <w:rFonts w:ascii="Times New Roman"/>
                <w:b w:val="false"/>
                <w:i w:val="false"/>
                <w:color w:val="000000"/>
                <w:sz w:val="20"/>
              </w:rPr>
              <w:t>
хат- 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3-4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Абай ауданы</w:t>
            </w:r>
            <w:r>
              <w:br/>
            </w:r>
            <w:r>
              <w:rPr>
                <w:rFonts w:ascii="Times New Roman"/>
                <w:b w:val="false"/>
                <w:i w:val="false"/>
                <w:color w:val="000000"/>
                <w:sz w:val="20"/>
              </w:rPr>
              <w:t>
Көкбай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ауланы тазалау;</w:t>
            </w:r>
            <w:r>
              <w:br/>
            </w:r>
            <w:r>
              <w:rPr>
                <w:rFonts w:ascii="Times New Roman"/>
                <w:b w:val="false"/>
                <w:i w:val="false"/>
                <w:color w:val="000000"/>
                <w:sz w:val="20"/>
              </w:rPr>
              <w:t>
ветеринариялық санитарлық-алдын-алу іс шараларын өткізуге көмектесу;</w:t>
            </w:r>
            <w:r>
              <w:br/>
            </w:r>
            <w:r>
              <w:rPr>
                <w:rFonts w:ascii="Times New Roman"/>
                <w:b w:val="false"/>
                <w:i w:val="false"/>
                <w:color w:val="000000"/>
                <w:sz w:val="20"/>
              </w:rPr>
              <w:t>
хат- 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3-4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Абай ауданы Құндызды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ауланы тазалау;</w:t>
            </w:r>
            <w:r>
              <w:br/>
            </w:r>
            <w:r>
              <w:rPr>
                <w:rFonts w:ascii="Times New Roman"/>
                <w:b w:val="false"/>
                <w:i w:val="false"/>
                <w:color w:val="000000"/>
                <w:sz w:val="20"/>
              </w:rPr>
              <w:t>
ветеринариялық санитарлық-алдын-алу іс шараларын өткізуге көмектесу;</w:t>
            </w:r>
            <w:r>
              <w:br/>
            </w:r>
            <w:r>
              <w:rPr>
                <w:rFonts w:ascii="Times New Roman"/>
                <w:b w:val="false"/>
                <w:i w:val="false"/>
                <w:color w:val="000000"/>
                <w:sz w:val="20"/>
              </w:rPr>
              <w:t>
хат- 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3-4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"ШҚО Абай ауданы Архат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ауланы тазалау;</w:t>
            </w:r>
            <w:r>
              <w:br/>
            </w:r>
            <w:r>
              <w:rPr>
                <w:rFonts w:ascii="Times New Roman"/>
                <w:b w:val="false"/>
                <w:i w:val="false"/>
                <w:color w:val="000000"/>
                <w:sz w:val="20"/>
              </w:rPr>
              <w:t>
ветеринариялық санитарлық-алдын-алу іс шараларын өткізуге көмектесу;</w:t>
            </w:r>
            <w:r>
              <w:br/>
            </w:r>
            <w:r>
              <w:rPr>
                <w:rFonts w:ascii="Times New Roman"/>
                <w:b w:val="false"/>
                <w:i w:val="false"/>
                <w:color w:val="000000"/>
                <w:sz w:val="20"/>
              </w:rPr>
              <w:t>
хат- 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3-4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Абай ауданы Қасқабұлақ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ауланы тазалау;</w:t>
            </w:r>
            <w:r>
              <w:br/>
            </w:r>
            <w:r>
              <w:rPr>
                <w:rFonts w:ascii="Times New Roman"/>
                <w:b w:val="false"/>
                <w:i w:val="false"/>
                <w:color w:val="000000"/>
                <w:sz w:val="20"/>
              </w:rPr>
              <w:t>
ветеринариялық санитарлық-алдын-алу іс шараларын өткізуге көмектесу;</w:t>
            </w:r>
            <w:r>
              <w:br/>
            </w:r>
            <w:r>
              <w:rPr>
                <w:rFonts w:ascii="Times New Roman"/>
                <w:b w:val="false"/>
                <w:i w:val="false"/>
                <w:color w:val="000000"/>
                <w:sz w:val="20"/>
              </w:rPr>
              <w:t>
хат- 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3-4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Абай ауданы Саржал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ауланы тазалау;</w:t>
            </w:r>
            <w:r>
              <w:br/>
            </w:r>
            <w:r>
              <w:rPr>
                <w:rFonts w:ascii="Times New Roman"/>
                <w:b w:val="false"/>
                <w:i w:val="false"/>
                <w:color w:val="000000"/>
                <w:sz w:val="20"/>
              </w:rPr>
              <w:t>
ветеринариялық санитарлық-алдын-алу іс шараларын өткізуге көмектесу;</w:t>
            </w:r>
            <w:r>
              <w:br/>
            </w:r>
            <w:r>
              <w:rPr>
                <w:rFonts w:ascii="Times New Roman"/>
                <w:b w:val="false"/>
                <w:i w:val="false"/>
                <w:color w:val="000000"/>
                <w:sz w:val="20"/>
              </w:rPr>
              <w:t>
хат- 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3-4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Абай ауданы Тоқтамыс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ауланы тазалау;</w:t>
            </w:r>
            <w:r>
              <w:br/>
            </w:r>
            <w:r>
              <w:rPr>
                <w:rFonts w:ascii="Times New Roman"/>
                <w:b w:val="false"/>
                <w:i w:val="false"/>
                <w:color w:val="000000"/>
                <w:sz w:val="20"/>
              </w:rPr>
              <w:t>
ветеринариялық санитарлық-алдын-алу іс шараларын өткізуге көмектесу;</w:t>
            </w:r>
            <w:r>
              <w:br/>
            </w:r>
            <w:r>
              <w:rPr>
                <w:rFonts w:ascii="Times New Roman"/>
                <w:b w:val="false"/>
                <w:i w:val="false"/>
                <w:color w:val="000000"/>
                <w:sz w:val="20"/>
              </w:rPr>
              <w:t>
хат- 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3-4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Абай ауданы Медеу ауылдық округі әкімінің аппараты" мемлекеттік мекемесі.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ауланы тазалау;</w:t>
            </w:r>
            <w:r>
              <w:br/>
            </w:r>
            <w:r>
              <w:rPr>
                <w:rFonts w:ascii="Times New Roman"/>
                <w:b w:val="false"/>
                <w:i w:val="false"/>
                <w:color w:val="000000"/>
                <w:sz w:val="20"/>
              </w:rPr>
              <w:t>
ветеринариялық санитарлық-алдын-алу іс шараларын өткізуге көмектесу;</w:t>
            </w:r>
            <w:r>
              <w:br/>
            </w:r>
            <w:r>
              <w:rPr>
                <w:rFonts w:ascii="Times New Roman"/>
                <w:b w:val="false"/>
                <w:i w:val="false"/>
                <w:color w:val="000000"/>
                <w:sz w:val="20"/>
              </w:rPr>
              <w:t>
хат- 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іс-шара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3-4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аудандық соты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хат-хабарларды, шақырту қағаздарын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140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5-10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аудандық мәдениет үйі" коммуналдық мемлекеттік қазыналық кәсіпорны.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ауданның көлемді мәдени іс-шараларын өткізуге көмектесу.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 іс-шара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облыстық телекоммуникациялар дирекциясы "Абай аудандық өндірістік телекоммуникация торабы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ауланы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100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Шығыс Қазақстан облысы әділет департаментінің "Абай аудандық әділет басқармасы"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100-120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Абай ауданының прокуратурасы мемлекеттік мекемесі (келісім бойынша).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ауланы тазалау.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20-30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200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қорғаныс істері жөніндегі біріктірілген бөлімі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жұмысқа көмектесу;</w:t>
            </w:r>
            <w:r>
              <w:br/>
            </w:r>
            <w:r>
              <w:rPr>
                <w:rFonts w:ascii="Times New Roman"/>
                <w:b w:val="false"/>
                <w:i w:val="false"/>
                <w:color w:val="000000"/>
                <w:sz w:val="20"/>
              </w:rPr>
              <w:t xml:space="preserve">
мұрағаттық құжаттармен жұмысқа көмектесу; </w:t>
            </w:r>
            <w:r>
              <w:br/>
            </w:r>
            <w:r>
              <w:rPr>
                <w:rFonts w:ascii="Times New Roman"/>
                <w:b w:val="false"/>
                <w:i w:val="false"/>
                <w:color w:val="000000"/>
                <w:sz w:val="20"/>
              </w:rPr>
              <w:t>
хат-хабарларды, әскерге шақырушыларға шақыру қағаздарын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50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45-50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8"/>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Абай ауданының мәдениет, тілдерді дамыту, дене шынықтыру және спорт бөлімі" мемлекеттік мекемесі.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тазалау.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10-15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200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9"/>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Шығыс Қазақстан облысының ішкі істер Департаменті Абай ауданының ішкі істер бөлімі"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тазалау.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100-150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20"/>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орталығының Шығыс Қазақстан облыстық филиалының Абай аудандық бөлімшесі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істерімен жұмысқа көмектесу;</w:t>
            </w:r>
            <w:r>
              <w:br/>
            </w:r>
            <w:r>
              <w:rPr>
                <w:rFonts w:ascii="Times New Roman"/>
                <w:b w:val="false"/>
                <w:i w:val="false"/>
                <w:color w:val="000000"/>
                <w:sz w:val="20"/>
              </w:rPr>
              <w:t>
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775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50-60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4-5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21"/>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"Абай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әлеуметтік жәрдемақы алушылардың деректер базасын қалыптастыруға көмектесу;</w:t>
            </w:r>
            <w:r>
              <w:br/>
            </w:r>
            <w:r>
              <w:rPr>
                <w:rFonts w:ascii="Times New Roman"/>
                <w:b w:val="false"/>
                <w:i w:val="false"/>
                <w:color w:val="000000"/>
                <w:sz w:val="20"/>
              </w:rPr>
              <w:t>
аулалар мен бөлмелерді тазалау.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200-250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22"/>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"Абай ауданының экономика және қаржы бөлімі" мемлекеттік мекемесі.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5-10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23"/>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"Абай ауданының кәсіпкерлік және ауыл шаруашылығы бөлімі" мемлекеттік мекемесі.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15-20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24"/>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аудандық М.Әуезов атындағы орталықтандырылған кітапханалар жүйесі" коммуналдық мемлекеттік мекемесі.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оқырмандарға қызмет көрсету, аудандағы мәдени көлемді іс-шаралардың өтуіне көмек жасау, кітаптар қорына, газет журналдарды тігуге көмектесу.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адам</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25"/>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Республикалық мемлекеттік қазыналық кәсіпорны Семей филиалының Абай өндірістік учаскесі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жұмысқа көмектесу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26"/>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Абай ауданының білім бөлімі" мемлекеттік мекемесі.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тазалау.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25-30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5-7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27"/>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атындағы жалпы орта білім беретін мектеп –лицей" коммуналдық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ауланы тазалау.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40-50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200-250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28"/>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дене шынықтыру және спорт басқармасының "Абай ауданы бойынша Шығыс Қазақстан облыстық балалар - жасөспірімдер спорт мектебі" коммуналдық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ауланы тазалау.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220-260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bookmarkEnd w:id="29"/>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беретін Карауыл гимназиясы" коммуналдық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ауланы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50-80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bookmarkEnd w:id="30"/>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елі" газеті жауапкершілігі шектеулі серіктестігі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газеттерді жеткізуге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2500-3000 дана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bookmarkEnd w:id="31"/>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әкімінің аппараты" мемлекеттік мекемесі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тазалау.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40-50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5-10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150-200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bookmarkEnd w:id="32"/>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Абай аудандық тұтынушылардың құқықтарын қорғау басқармасы" РММ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20-25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5-10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bookmarkEnd w:id="33"/>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Шығыс Қазақстан облысы әділет Департаментінің сот актілерін орындау бойынша Абай аумақтық бөлімі" филиалы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20-30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bookmarkEnd w:id="34"/>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мәдениет, мұрағаттар және құжаттама басқармасының Абай ауданының мемлекеттік мұрағаты" коммуналдық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жұмысқа көмектесу.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200-250 іс</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bookmarkEnd w:id="35"/>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Шығыс Қазақстан облысы бойынша филиалы Абай аудандық бөлімі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сайын10-15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bookmarkEnd w:id="36"/>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 Республикалық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5-8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bookmarkEnd w:id="37"/>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"Абай ауданының жер қатынастары бөлімі"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тазалау.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сайын10-15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5-7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150-200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bookmarkEnd w:id="38"/>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"Жәнібек Кәрменов атындағы саз мектебі" коммуналдық мемлекеттік қазыналық кәсіпорны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ауланы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250-300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bookmarkEnd w:id="39"/>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министрлігінің статистика комитеті Шығыс Қазақстан</w:t>
            </w:r>
            <w:r>
              <w:br/>
            </w:r>
            <w:r>
              <w:rPr>
                <w:rFonts w:ascii="Times New Roman"/>
                <w:b w:val="false"/>
                <w:i w:val="false"/>
                <w:color w:val="000000"/>
                <w:sz w:val="20"/>
              </w:rPr>
              <w:t>
облысы статистика департаменті" Республикалық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статистикалық мәліметтерді реттеуге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200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10-15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bookmarkEnd w:id="40"/>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"Абай ауданының ішкі саясат бөлімі" мемлекеттік мекемесі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10-20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5-10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bookmarkEnd w:id="41"/>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Абай ауданының сәулет, құрылыс, тұрғын үй- коммуналдық шаруашылығы, жолаушылар көлігі және автомобиль жолдары бөлімі" мемлекеттік мекемесі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5-10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bookmarkEnd w:id="42"/>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ғылыми-өндірістік орталығы" шаруашылық жүргізу құқығындағы Республикалық мемлекеттік кәсіпорны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30-40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bookmarkEnd w:id="43"/>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Төтенше жағдайлар комитеті Шығыс Қазақстан облысының төтенше жағдайлар департаменті Абай ауданының төтенше жағдайлар бөлімі"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15-20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сайын160-180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bookmarkEnd w:id="44"/>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білім басқармасының "Абай колледжі" коммуналдық мемлекеттік мекемесі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30-35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bookmarkEnd w:id="45"/>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облыстық мәдениет, мұрағаттар және құжаттама басқармасының "Семейдің облыстық тарихи өлкетану музейі" қазыналық мемлекеттік коммуналдық кәсіпорны Абай ауданындағы филиалы (келісім бойынша)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1-2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100-150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bookmarkEnd w:id="46"/>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әкімдігінің "Абай ауданының Жастар орталығы" коммуналдық мемлекеттік қазыналық кәсіпорны.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15-20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3-5 құжат</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bookmarkEnd w:id="47"/>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әкімдігі денсаулық сақтау басқармасының "Абай орталық аудандық ауруханасы" шаруашылық жүргізу құқығындағы коммуналдық мемлекеттік кәсіпорны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тазалау.</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40-45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сайын12-16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200-250 шаршы метр</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Қоғамд</w:t>
      </w:r>
      <w:r>
        <w:rPr>
          <w:rFonts w:ascii="Times New Roman"/>
          <w:b/>
          <w:i w:val="false"/>
          <w:color w:val="000000"/>
          <w:sz w:val="28"/>
        </w:rPr>
        <w:t>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w:t>
      </w:r>
      <w:r>
        <w:rPr>
          <w:rFonts w:ascii="Times New Roman"/>
          <w:b w:val="false"/>
          <w:i w:val="false"/>
          <w:color w:val="000000"/>
          <w:sz w:val="28"/>
        </w:rPr>
        <w:t>аударымдары</w:t>
      </w:r>
      <w:r>
        <w:rPr>
          <w:rFonts w:ascii="Times New Roman"/>
          <w:b w:val="false"/>
          <w:i w:val="false"/>
          <w:color w:val="000000"/>
          <w:sz w:val="28"/>
        </w:rPr>
        <w:t xml:space="preserve">, қолданылмаған еңбек демалысына өтемақы жүргізу еңбек шартының негiзiнде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арнайы киіммен</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w:t>
      </w:r>
      <w:r>
        <w:rPr>
          <w:rFonts w:ascii="Times New Roman"/>
          <w:b w:val="false"/>
          <w:i w:val="false"/>
          <w:color w:val="000000"/>
          <w:sz w:val="28"/>
        </w:rPr>
        <w:t>келтірілген 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