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6200" w14:textId="7d16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Абай ауданының бюджеті туралы" Абай аудандық мәслихатының 2015 жылғы 23 желтоқсандығы № 33/3-V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30 наурыздағы № 2/2-VI шешімі. Шығыс Қазақстан облысының Әділет департаментінде 2016 жылғы 15 сәуірде № 4494 болып тіркелді. Күші жойылды - Шығыс Қазақстан облысы Абай аудандық мәслихатының 2016 жылғы 23 желтоқсандағы № 8/3-VI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23.12.2016 № 8/3-VI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 тармағының 1) 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2016 жылғы 18 наурыздағы 37/444-V (нормативтік құқықтық актілердің мемлекеттік тіркеу Тізілімінде № 4429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Абай ауданының бюджеті туралы" Абай аудандық мәслихатының 2015 жылғы 23 желтоқсандағы № 33/3-V </w:t>
      </w:r>
      <w:r>
        <w:rPr>
          <w:rFonts w:ascii="Times New Roman"/>
          <w:b w:val="false"/>
          <w:i w:val="false"/>
          <w:color w:val="000000"/>
          <w:sz w:val="28"/>
        </w:rPr>
        <w:t>шішіміне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тіркелген, "Абай елі" газетінің 2016 жылғы 16-23 қаңтардағы № 3, 2016 жылғы 23-31 қаңтардағы № 4, 2016 жылғы 1-7 ақпандағы № 5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3230488,3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294365,0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8779,0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– 1500,0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2485634,0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бос қалдықтары – 5443,3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3230488,3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27830,0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34996,0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7166,0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Нұғымаров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4"/>
        <w:gridCol w:w="536"/>
        <w:gridCol w:w="304"/>
        <w:gridCol w:w="536"/>
        <w:gridCol w:w="4287"/>
        <w:gridCol w:w="2290"/>
        <w:gridCol w:w="187"/>
        <w:gridCol w:w="537"/>
        <w:gridCol w:w="304"/>
        <w:gridCol w:w="537"/>
        <w:gridCol w:w="539"/>
        <w:gridCol w:w="1939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3 230 488,3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7"/>
        <w:gridCol w:w="372"/>
        <w:gridCol w:w="945"/>
        <w:gridCol w:w="945"/>
        <w:gridCol w:w="945"/>
        <w:gridCol w:w="5629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3 230 488,3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1 730 371,0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1 489 775,0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(профицитті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