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8361" w14:textId="ae18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ауданы бойынша коммуналдық қалдықтарды жинау, әкету, көму және кәдеге жарату тарифтерін бекіту туралы" Абай аудандық мәслихатының 2014 жылғы 31 қазандағы № 24/6-V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2016 жылғы 17 маусымдағы № 3/8-VI шешімі. Шығыс Қазақстан облысының Әділет департаментінде 2016 жылғы 8 шілдеде № 4593 болып тіркелді. Күші жойылды - Шығыс Қазақстан облысы Абай аудандық мәслихатының 2018 жылғы 17 мамырдағы № 24/4-VІ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17.05.2018 № 24/4-VІ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1."Абай ауданы бойынша коммуналдық қалдықтарды жинау, әкету, көму және кәдеге жарату тарифтерін бекіту туралы" Абай аудандық мәслихатының 2014 жылғы 31 қазандағы № 24/6-V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28 қарашада № 3566 болып тіркелген, 2014 жылғы 1-7 желтоқсанда № 44 "Абай елі"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ауданы бойынша тұрмыстық қатты қалдықтарды жинау, әкету, көму және кәдеге жарату тарифтерін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Абай ауданы бойынша тұрмыстық қатты қалдықтарды жинау, әкету, көму және кәдеге жаратуға келесі тарифтер бекітілсін:".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Нұғымаров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Лдибаев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