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9780" w14:textId="deb97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ауданы әкімдігінің 2016 жылғы 5 желтоқсандағы № 790 қаулысы. Шығыс Қазақстан облысының Әділет департаментінде 2017 жылғы 11 қаңтарда № 4816 болып тіркелді. Күші жойылды - Шығыс Қазақстан облысы Аягөз ауданы әкімдігінің 2018 жылғы 2 тамыздағы № 591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Аягөз ауданы әкімдігінің 02.08.2018 № 591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2016 жылғы 06 сәуірдегі "Халықты жұмыспен қамту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6-тармақшасына, Қазақстан Республикасының 2005 жылғы 13 сәуірдегі "Қазақстан Республикасындағы мүгедектерді әлеуметтік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мүгедектерді жұмыспен қамтуға көмек көрсету мақсатында, Аягөз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Мүгедектер үшін жұмыс орындарының квотасы ауыр жұмыстардағы, зиянды, қауіпті еңбек жағдайлары бар жұмыстардағы жұмыс орындарын есепке алмай, жұмыс орындары санынан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мөлшерінде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Д.Ш.Жоргекбаевқа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Аягөз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ауданы әкімідігінің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5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790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Мүгедектерге арналған жұмыс орындарының квота мөлшері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Тізімдік саны бар ұйымдар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Квота мөлшері (%)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елуден жүз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жүзден екі жүз елу адамға дейін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жүз елуден артық адам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