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19dd" w14:textId="a391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2016 жылғы 23 желтоқсандағы № 914 қаулысы және Шығыс Қазақстан облысы Аягөз аудандық мәслихатының 2016 жылғы 23 желтоқсандағы № 8/64-VI шешімі. Шығыс Қазақстан облысының Әділет департаментінде 2017 жылғы 3 ақпанда № 4873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тармағын, Шығыс Қазақстан облыстық ономастика комиссиясының 2016 жылғы 1 қарашадағы қорытындысына сәйкес және тиісті аумақ халқының пікірін ескере отырып, Аягөз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Шығыс Қазақстан облысы Аягөз ауданы Аягөз қаласының "9-шы шағын аудан" көшесі - "Ысқақ Сүлейменов"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бірлескен шешім мен қаулы оның алғаш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