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97c6" w14:textId="08e9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09 наурыздағы № 91 қаулысы. Шығыс Қазақстан облысының Әділет департаментінде 2016 жылғы 12 сәуірде № 4483 болып тіркелді. Күші жойылды - Шығыс Қазақстан облысы Бесқарағай ауданы әкімдігінің 2017 жылғы 24 сәуірдегі № 118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Бесқарағай ауданы әкімдігінің 24.04.2017 № 118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 – өзі басқару таралы"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Бесқарағай аудандық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ауданында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2.Осы қаулының орындалуына бақылау жасау аудан әкімінің орынбасары Р.Кисамиеваға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3.Осы қаулы алғашқы ресми жарияланған күннен кейін күнтізбелік он күн өткен соң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Н.Тоқсеитов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9 "наурыз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Бесқарағай ауданы бойынша 2016 жылға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900"/>
        <w:gridCol w:w="1901"/>
        <w:gridCol w:w="480"/>
        <w:gridCol w:w="917"/>
        <w:gridCol w:w="1246"/>
        <w:gridCol w:w="1901"/>
        <w:gridCol w:w="1901"/>
        <w:gridCol w:w="1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жан басына шаққандағы қаржыландыру мөлшері, теңге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орташа шығындар мөлшері, теңге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ата-ананың ақы төлеу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Балабақшалар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