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57ff" w14:textId="c535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Бесқарағай ауданының бюджеті туралы" Бесқарағай аудандық мәслихатының 2015 жылғы 23 желтоқсандағы № 39/3-V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12 сәуірдегі № 2/5-VI шешімі. Шығыс Қазақстан облысының Әділет департаментінде 2016 жылғы 22 cәуірде № 4513 болып тіркелді. Күші жойылды - Шығыс Қазақстан облысы Бесқарағай аудандық мәслихатының 2016 жылғы 23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аудандық мәслихатының 23.12.2016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18 наурыздағы № 37/444-V (нормативтік құқықтық актілерді мемлекеттік тіркеу Тізілімінде 4429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Бесқарағай ауданының бюджеті туралы" Бесқарағай аудандық мәслихатының 2015 жылғы 23 желтоқсандағы № 39/3-V (нормативтік құқықтық актілерді мемлекеттік тіркеу Тізілімінде 4326 нөмірімен тіркелген, "Бесқарағай тынысы" газетінің 2016 жылғы 3 ақпандағы № 12-13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"түсімдер – 2884143,0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393820,0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15688,0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48731,0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2425904,0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"шығындар – 2884680,0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"таза бюджеттік кредит беру – 18621,0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3650,0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"қаржы активтерімен жасалатын операциялар бойынша сальдо-0,0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 (профицит) – -19158,0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"бюджет тапшылығын қаржыландыру (профицитті пайдалану) –19158,0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"Шығындар"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"Тұрғын үй–коммуналдық шаруашылық" 07 функционалдық тобы келесі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 бойынша қалаларды және ауылдық елді мекендерді дамыту шеңберінде объектілерді жөндеу" 471 026 бағдарламасы – 6780,0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 бойынша қалаларды және ауылдық елді мекендерді дамыту шеңберінде объектілерді жөндеу және абаттандыру" 495 042 бағдарламасы – 7133,0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 шешіміне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040"/>
        <w:gridCol w:w="1040"/>
        <w:gridCol w:w="1040"/>
        <w:gridCol w:w="5292"/>
        <w:gridCol w:w="2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968"/>
        <w:gridCol w:w="1112"/>
        <w:gridCol w:w="5632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мен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 республикалық бюджеттен бөлінген пайдаланылмаған нысалы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