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a671" w14:textId="569a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Бесқарағай ауданының бюджеті туралы" Бесқарағай аудандық мәслихатының 2015 жылғы 23 желтоқсандағы № 39/3-V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2016 жылғы 08 маусымдағы № 3/2-VI шешімі. Шығыс Қазақстан облысының Әділет департаментінде 2016 жылғы 14 маусымда № 4561 болып тіркелді. Күші жойылды - Шығыс Қазақстан облысы Бесқарағай аудандық мәслихатының 2016 жылғы 23 желтоқсандағы № 8/2-VI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Бесқарағай аудандық мәслихатының 23.12.2016 № 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24 мамырдағы № 3/24-VІ (нормативтік құқықтық актілерді мемлекеттік тіркеу Тізілімінде 4553нөмірімен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Бесқарағай ауданының бюджеті туралы" Бесқарағай аудандық мәслихатының 2015 жылғы 23 желтоқсандағы № 39/3-V (нормативтік құқықтық актілерді мемлекеттік тіркеу Тізілімінде 4326 нөмірімен тіркелген, "Бесқарағай тынысы" газетінің 2016 жылғы 3 ақпандағы № 12-13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"түсімдер – 2889742,2мың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– 393820,0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15688,0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– 48731,0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– 2431503,2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"шығындар – 2890279,2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"таза бюджеттік кредит беру – 18621,0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22271,0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3650,0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"қаржы активтерімен жасалатын операциялар бойынша сальдо-0,0мың теңге,оның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активтерін сатып алу – 0,0мың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қаржы активтерін сатудан түсетін түсімдер – 0,0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 тапшылығы (профицит) – -19158,0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 тапшылығын қаржыландыру (профицитті пайдалану) –19158,0мың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943"/>
        <w:gridCol w:w="943"/>
        <w:gridCol w:w="5630"/>
        <w:gridCol w:w="28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бензин (авиациялықты қоспағанда) және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013"/>
        <w:gridCol w:w="1013"/>
        <w:gridCol w:w="5893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бағдарламалардыңәкімшісі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мен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 республикалық бюджеттен бөлінген пайдаланылмаған нысалы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