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62b1" w14:textId="d516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Бесқарағай ауданының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2016 жылғы 01 шілдедегі № 4/9-VI шешімі. Шығыс Қазақстан облысының Әділет департаментінде 2016 жылғы 09 тамызда № 4636 болып тіркелді. Күші жойылды - Шығыс Қазақстан облысы Бесқарағай аудандық мәслихатының 2018 жылғы 5 сәуірдегі № 22/7-VI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Бесқарағай аудандық мәслихатының 05.04.2018 </w:t>
      </w:r>
      <w:r>
        <w:rPr>
          <w:rFonts w:ascii="Times New Roman"/>
          <w:b w:val="false"/>
          <w:i w:val="false"/>
          <w:color w:val="000000"/>
          <w:sz w:val="28"/>
        </w:rPr>
        <w:t>№ 22/7-VI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Қазақстан Республикасының 2008 жылғы 10 желтоқсандағы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пайдаланылмайтын Бесқарағай ауданының ауыл шаруашылығы мақсатындағы жерлерге жер салығының базалық мөлшерлемелері және бірыңғай жер салығының мөлшерлемелері 10 (он)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ЕЛЕМЕСОВ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САДЫҚОВ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