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19a9" w14:textId="c6e1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2016 жылғы 23 желтоқсандағы № 8/2-VI шешімі. Шығыс Қазақстан облысының Әділет департаментінде 2017 жылғы 9 қаңтарда № 4804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2016 жылғы 9 желтоқсандағы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2017-2019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17" w:id="2"/>
    <w:p>
      <w:pPr>
        <w:spacing w:after="0"/>
        <w:ind w:left="0"/>
        <w:jc w:val="both"/>
      </w:pPr>
      <w:r>
        <w:rPr>
          <w:rFonts w:ascii="Times New Roman"/>
          <w:b w:val="false"/>
          <w:i w:val="false"/>
          <w:color w:val="000000"/>
          <w:sz w:val="28"/>
        </w:rPr>
        <w:t>
      1) түсімдер – 3143326,6 мың теңге, соның ішінде:</w:t>
      </w:r>
    </w:p>
    <w:bookmarkEnd w:id="2"/>
    <w:bookmarkStart w:name="z5" w:id="3"/>
    <w:p>
      <w:pPr>
        <w:spacing w:after="0"/>
        <w:ind w:left="0"/>
        <w:jc w:val="both"/>
      </w:pPr>
      <w:r>
        <w:rPr>
          <w:rFonts w:ascii="Times New Roman"/>
          <w:b w:val="false"/>
          <w:i w:val="false"/>
          <w:color w:val="000000"/>
          <w:sz w:val="28"/>
        </w:rPr>
        <w:t xml:space="preserve">
      салықтық түсімдер – 392292,0 мың теңге; </w:t>
      </w:r>
    </w:p>
    <w:bookmarkEnd w:id="3"/>
    <w:bookmarkStart w:name="z6" w:id="4"/>
    <w:p>
      <w:pPr>
        <w:spacing w:after="0"/>
        <w:ind w:left="0"/>
        <w:jc w:val="both"/>
      </w:pPr>
      <w:r>
        <w:rPr>
          <w:rFonts w:ascii="Times New Roman"/>
          <w:b w:val="false"/>
          <w:i w:val="false"/>
          <w:color w:val="000000"/>
          <w:sz w:val="28"/>
        </w:rPr>
        <w:t xml:space="preserve">
      салықтық емес түсімдер – 18160,0 мың теңге; </w:t>
      </w:r>
    </w:p>
    <w:bookmarkEnd w:id="4"/>
    <w:bookmarkStart w:name="z7" w:id="5"/>
    <w:p>
      <w:pPr>
        <w:spacing w:after="0"/>
        <w:ind w:left="0"/>
        <w:jc w:val="both"/>
      </w:pPr>
      <w:r>
        <w:rPr>
          <w:rFonts w:ascii="Times New Roman"/>
          <w:b w:val="false"/>
          <w:i w:val="false"/>
          <w:color w:val="000000"/>
          <w:sz w:val="28"/>
        </w:rPr>
        <w:t xml:space="preserve">
      негізгі капиталды сатудан түсетін түсімдер – 3450,0 мың теңге; </w:t>
      </w:r>
    </w:p>
    <w:bookmarkEnd w:id="5"/>
    <w:bookmarkStart w:name="z8" w:id="6"/>
    <w:p>
      <w:pPr>
        <w:spacing w:after="0"/>
        <w:ind w:left="0"/>
        <w:jc w:val="both"/>
      </w:pPr>
      <w:r>
        <w:rPr>
          <w:rFonts w:ascii="Times New Roman"/>
          <w:b w:val="false"/>
          <w:i w:val="false"/>
          <w:color w:val="000000"/>
          <w:sz w:val="28"/>
        </w:rPr>
        <w:t xml:space="preserve">
      трансферттердің түсімдері – 2729424,6 мың теңге; </w:t>
      </w:r>
    </w:p>
    <w:bookmarkEnd w:id="6"/>
    <w:bookmarkStart w:name="z9" w:id="7"/>
    <w:p>
      <w:pPr>
        <w:spacing w:after="0"/>
        <w:ind w:left="0"/>
        <w:jc w:val="both"/>
      </w:pPr>
      <w:r>
        <w:rPr>
          <w:rFonts w:ascii="Times New Roman"/>
          <w:b w:val="false"/>
          <w:i w:val="false"/>
          <w:color w:val="000000"/>
          <w:sz w:val="28"/>
        </w:rPr>
        <w:t xml:space="preserve">
      2) шығындар – 3168060,3 мың теңге; </w:t>
      </w:r>
    </w:p>
    <w:bookmarkEnd w:id="7"/>
    <w:bookmarkStart w:name="z10" w:id="8"/>
    <w:p>
      <w:pPr>
        <w:spacing w:after="0"/>
        <w:ind w:left="0"/>
        <w:jc w:val="both"/>
      </w:pPr>
      <w:r>
        <w:rPr>
          <w:rFonts w:ascii="Times New Roman"/>
          <w:b w:val="false"/>
          <w:i w:val="false"/>
          <w:color w:val="000000"/>
          <w:sz w:val="28"/>
        </w:rPr>
        <w:t xml:space="preserve">
      3) таза бюджеттік кредит беру – 59531,0 мың теңге, соның ішінде: </w:t>
      </w:r>
    </w:p>
    <w:bookmarkEnd w:id="8"/>
    <w:bookmarkStart w:name="z11" w:id="9"/>
    <w:p>
      <w:pPr>
        <w:spacing w:after="0"/>
        <w:ind w:left="0"/>
        <w:jc w:val="both"/>
      </w:pPr>
      <w:r>
        <w:rPr>
          <w:rFonts w:ascii="Times New Roman"/>
          <w:b w:val="false"/>
          <w:i w:val="false"/>
          <w:color w:val="000000"/>
          <w:sz w:val="28"/>
        </w:rPr>
        <w:t xml:space="preserve">
      бюджеттік кредиттер – 64666,0 мың теңге; </w:t>
      </w:r>
    </w:p>
    <w:bookmarkEnd w:id="9"/>
    <w:bookmarkStart w:name="z12" w:id="10"/>
    <w:p>
      <w:pPr>
        <w:spacing w:after="0"/>
        <w:ind w:left="0"/>
        <w:jc w:val="both"/>
      </w:pPr>
      <w:r>
        <w:rPr>
          <w:rFonts w:ascii="Times New Roman"/>
          <w:b w:val="false"/>
          <w:i w:val="false"/>
          <w:color w:val="000000"/>
          <w:sz w:val="28"/>
        </w:rPr>
        <w:t>
      бюджеттік кредиттерді өтеу – 5135,0 мың теңге;</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сальдо-0,0 мың теңге, соның ішінде:</w:t>
      </w:r>
    </w:p>
    <w:bookmarkEnd w:id="11"/>
    <w:bookmarkStart w:name="z14" w:id="12"/>
    <w:p>
      <w:pPr>
        <w:spacing w:after="0"/>
        <w:ind w:left="0"/>
        <w:jc w:val="both"/>
      </w:pPr>
      <w:r>
        <w:rPr>
          <w:rFonts w:ascii="Times New Roman"/>
          <w:b w:val="false"/>
          <w:i w:val="false"/>
          <w:color w:val="000000"/>
          <w:sz w:val="28"/>
        </w:rPr>
        <w:t xml:space="preserve">
      қаржы активтерін сатып алу – 0,0 мың теңге; </w:t>
      </w:r>
    </w:p>
    <w:bookmarkEnd w:id="12"/>
    <w:bookmarkStart w:name="z15" w:id="13"/>
    <w:p>
      <w:pPr>
        <w:spacing w:after="0"/>
        <w:ind w:left="0"/>
        <w:jc w:val="both"/>
      </w:pPr>
      <w:r>
        <w:rPr>
          <w:rFonts w:ascii="Times New Roman"/>
          <w:b w:val="false"/>
          <w:i w:val="false"/>
          <w:color w:val="000000"/>
          <w:sz w:val="28"/>
        </w:rPr>
        <w:t xml:space="preserve">
      мемлекеттік қаржы активтерін сатудан түсетін түсімдер – 0,0 мың теңге; </w:t>
      </w:r>
    </w:p>
    <w:bookmarkEnd w:id="13"/>
    <w:bookmarkStart w:name="z16" w:id="14"/>
    <w:p>
      <w:pPr>
        <w:spacing w:after="0"/>
        <w:ind w:left="0"/>
        <w:jc w:val="both"/>
      </w:pPr>
      <w:r>
        <w:rPr>
          <w:rFonts w:ascii="Times New Roman"/>
          <w:b w:val="false"/>
          <w:i w:val="false"/>
          <w:color w:val="000000"/>
          <w:sz w:val="28"/>
        </w:rPr>
        <w:t>
      5) бюджеттің тапшылығы (профицит) – -84264,7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(профицитті пайдалану) –84264,7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05.12.2017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2017 жылға арналған аудандық бюджетте субвенция көлемі 2 300 715,0 мың теңге сомасында көзделсін.</w:t>
      </w:r>
    </w:p>
    <w:bookmarkStart w:name="z18" w:id="15"/>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139-бабы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5"/>
    <w:bookmarkStart w:name="z19" w:id="16"/>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End w:id="16"/>
    <w:bookmarkStart w:name="z20" w:id="17"/>
    <w:p>
      <w:pPr>
        <w:spacing w:after="0"/>
        <w:ind w:left="0"/>
        <w:jc w:val="both"/>
      </w:pPr>
      <w:r>
        <w:rPr>
          <w:rFonts w:ascii="Times New Roman"/>
          <w:b w:val="false"/>
          <w:i w:val="false"/>
          <w:color w:val="000000"/>
          <w:sz w:val="28"/>
        </w:rPr>
        <w:t>
      4. Ауданның жергілікті атқарушы органның 2017 жылға арналған резерві 10 000,0 мың теңге сомасында бекітілсін.</w:t>
      </w:r>
    </w:p>
    <w:bookmarkEnd w:id="17"/>
    <w:bookmarkStart w:name="z21" w:id="18"/>
    <w:p>
      <w:pPr>
        <w:spacing w:after="0"/>
        <w:ind w:left="0"/>
        <w:jc w:val="both"/>
      </w:pPr>
      <w:r>
        <w:rPr>
          <w:rFonts w:ascii="Times New Roman"/>
          <w:b w:val="false"/>
          <w:i w:val="false"/>
          <w:color w:val="000000"/>
          <w:sz w:val="28"/>
        </w:rPr>
        <w:t xml:space="preserve">
      5. 2017 жылға арналған аудандық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ескерілсін.</w:t>
      </w:r>
    </w:p>
    <w:bookmarkEnd w:id="18"/>
    <w:bookmarkStart w:name="z22" w:id="19"/>
    <w:p>
      <w:pPr>
        <w:spacing w:after="0"/>
        <w:ind w:left="0"/>
        <w:jc w:val="both"/>
      </w:pPr>
      <w:r>
        <w:rPr>
          <w:rFonts w:ascii="Times New Roman"/>
          <w:b w:val="false"/>
          <w:i w:val="false"/>
          <w:color w:val="000000"/>
          <w:sz w:val="28"/>
        </w:rPr>
        <w:t xml:space="preserve">
      6. Бесқарағай аудандық мәслихатының </w:t>
      </w:r>
      <w:r>
        <w:rPr>
          <w:rFonts w:ascii="Times New Roman"/>
          <w:b w:val="false"/>
          <w:i w:val="false"/>
          <w:color w:val="000000"/>
          <w:sz w:val="28"/>
        </w:rPr>
        <w:t>6 қосымшаға</w:t>
      </w:r>
      <w:r>
        <w:rPr>
          <w:rFonts w:ascii="Times New Roman"/>
          <w:b w:val="false"/>
          <w:i w:val="false"/>
          <w:color w:val="000000"/>
          <w:sz w:val="28"/>
        </w:rPr>
        <w:t xml:space="preserve"> сәйкес кейбір шешімдерінің күші жойылды деп танылсын. </w:t>
      </w:r>
    </w:p>
    <w:bookmarkEnd w:id="19"/>
    <w:bookmarkStart w:name="z23" w:id="20"/>
    <w:p>
      <w:pPr>
        <w:spacing w:after="0"/>
        <w:ind w:left="0"/>
        <w:jc w:val="both"/>
      </w:pPr>
      <w:r>
        <w:rPr>
          <w:rFonts w:ascii="Times New Roman"/>
          <w:b w:val="false"/>
          <w:i w:val="false"/>
          <w:color w:val="000000"/>
          <w:sz w:val="28"/>
        </w:rPr>
        <w:t>
      7.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САДЫҚОВ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1 қосымша</w:t>
            </w:r>
          </w:p>
        </w:tc>
      </w:tr>
    </w:tbl>
    <w:bookmarkStart w:name="z25" w:id="21"/>
    <w:p>
      <w:pPr>
        <w:spacing w:after="0"/>
        <w:ind w:left="0"/>
        <w:jc w:val="left"/>
      </w:pPr>
      <w:r>
        <w:rPr>
          <w:rFonts w:ascii="Times New Roman"/>
          <w:b/>
          <w:i w:val="false"/>
          <w:color w:val="000000"/>
        </w:rPr>
        <w:t xml:space="preserve"> 2017 жылға арналған аудандық бюджет</w:t>
      </w:r>
    </w:p>
    <w:bookmarkEnd w:id="2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05.12.2017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1"/>
        <w:gridCol w:w="613"/>
        <w:gridCol w:w="951"/>
        <w:gridCol w:w="6011"/>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3143326,6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413793,6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508"/>
        <w:gridCol w:w="508"/>
        <w:gridCol w:w="12407"/>
        <w:gridCol w:w="1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3168060,3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404078,3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мен оларды жою</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1899453,4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1707723,4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1707723,4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342719,2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2 қосымша</w:t>
            </w:r>
          </w:p>
        </w:tc>
      </w:tr>
    </w:tbl>
    <w:bookmarkStart w:name="z27" w:id="22"/>
    <w:p>
      <w:pPr>
        <w:spacing w:after="0"/>
        <w:ind w:left="0"/>
        <w:jc w:val="left"/>
      </w:pPr>
      <w:r>
        <w:rPr>
          <w:rFonts w:ascii="Times New Roman"/>
          <w:b/>
          <w:i w:val="false"/>
          <w:color w:val="000000"/>
        </w:rPr>
        <w:t xml:space="preserve"> Жергілікті өзін-өзі басқару органдарына тарнсферттерге арналған соманы бөлу</w:t>
      </w:r>
    </w:p>
    <w:bookmarkEnd w:id="22"/>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Бесқарағай аудандық мәслихатының 05.12.2017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4863"/>
        <w:gridCol w:w="5377"/>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452 051</w:t>
            </w:r>
            <w:r>
              <w:br/>
            </w:r>
            <w:r>
              <w:rPr>
                <w:rFonts w:ascii="Times New Roman"/>
                <w:b w:val="false"/>
                <w:i w:val="false"/>
                <w:color w:val="000000"/>
                <w:sz w:val="20"/>
              </w:rPr>
              <w:t>
бағдарлама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 мемлекеттік мекемесі</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ауылдық округі әкімінің аппараты" мемлекеттік мекемесі бойынша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3 қосымша</w:t>
            </w:r>
          </w:p>
        </w:tc>
      </w:tr>
    </w:tbl>
    <w:bookmarkStart w:name="z29" w:id="23"/>
    <w:p>
      <w:pPr>
        <w:spacing w:after="0"/>
        <w:ind w:left="0"/>
        <w:jc w:val="left"/>
      </w:pPr>
      <w:r>
        <w:rPr>
          <w:rFonts w:ascii="Times New Roman"/>
          <w:b/>
          <w:i w:val="false"/>
          <w:color w:val="000000"/>
        </w:rPr>
        <w:t xml:space="preserve"> 2017 жылға арналған аудандық бюджетті орындау барысындағы секвестерлеуге жатпайтын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454"/>
        <w:gridCol w:w="2454"/>
        <w:gridCol w:w="4938"/>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w:t>
            </w:r>
            <w:r>
              <w:br/>
            </w:r>
            <w:r>
              <w:rPr>
                <w:rFonts w:ascii="Times New Roman"/>
                <w:b w:val="false"/>
                <w:i w:val="false"/>
                <w:color w:val="000000"/>
                <w:sz w:val="20"/>
              </w:rPr>
              <w:t>
топ.</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4 қосымша</w:t>
            </w:r>
          </w:p>
        </w:tc>
      </w:tr>
    </w:tbl>
    <w:bookmarkStart w:name="z31"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1"/>
        <w:gridCol w:w="613"/>
        <w:gridCol w:w="951"/>
        <w:gridCol w:w="6011"/>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95"/>
        <w:gridCol w:w="1255"/>
        <w:gridCol w:w="1255"/>
        <w:gridCol w:w="5199"/>
        <w:gridCol w:w="3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2893651,0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419952,0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310885,0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мен оларды жою</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1781108,0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1628174,0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1628174,0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1552354,0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236953,0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166093,0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5 қосымша</w:t>
            </w:r>
          </w:p>
        </w:tc>
      </w:tr>
    </w:tbl>
    <w:bookmarkStart w:name="z33"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1"/>
        <w:gridCol w:w="613"/>
        <w:gridCol w:w="951"/>
        <w:gridCol w:w="6011"/>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2962399,0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95"/>
        <w:gridCol w:w="1255"/>
        <w:gridCol w:w="1255"/>
        <w:gridCol w:w="5199"/>
        <w:gridCol w:w="3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2962399,0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мен оларды жою</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1875419,0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1742146,0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1742146,0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1661019,0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8/2-VІ шешіміне 6 қосымша</w:t>
            </w:r>
          </w:p>
        </w:tc>
      </w:tr>
    </w:tbl>
    <w:bookmarkStart w:name="z35" w:id="26"/>
    <w:p>
      <w:pPr>
        <w:spacing w:after="0"/>
        <w:ind w:left="0"/>
        <w:jc w:val="both"/>
      </w:pPr>
      <w:r>
        <w:rPr>
          <w:rFonts w:ascii="Times New Roman"/>
          <w:b w:val="false"/>
          <w:i w:val="false"/>
          <w:color w:val="000000"/>
          <w:sz w:val="28"/>
        </w:rPr>
        <w:t xml:space="preserve">
      1) "2016-2018 жылдарға арналған Бесқарағай ауданының бюджеті туралы" 2015 жылғы 23 желтоқсандағы </w:t>
      </w:r>
      <w:r>
        <w:rPr>
          <w:rFonts w:ascii="Times New Roman"/>
          <w:b w:val="false"/>
          <w:i w:val="false"/>
          <w:color w:val="000000"/>
          <w:sz w:val="28"/>
        </w:rPr>
        <w:t>№ 39/3-V</w:t>
      </w:r>
      <w:r>
        <w:rPr>
          <w:rFonts w:ascii="Times New Roman"/>
          <w:b w:val="false"/>
          <w:i w:val="false"/>
          <w:color w:val="000000"/>
          <w:sz w:val="28"/>
        </w:rPr>
        <w:t xml:space="preserve"> шешімі (нормативтік құқықтық актілерді мемлекеттік тіркеу Тізілімінде 4326 нөмірімен тіркелген, "Бесқарағай тынысы" газетінің 2016 жылғы 3 ақпандағы № 12-13 сандарында жарияланған);</w:t>
      </w:r>
    </w:p>
    <w:bookmarkEnd w:id="26"/>
    <w:bookmarkStart w:name="z36" w:id="27"/>
    <w:p>
      <w:pPr>
        <w:spacing w:after="0"/>
        <w:ind w:left="0"/>
        <w:jc w:val="both"/>
      </w:pPr>
      <w:r>
        <w:rPr>
          <w:rFonts w:ascii="Times New Roman"/>
          <w:b w:val="false"/>
          <w:i w:val="false"/>
          <w:color w:val="000000"/>
          <w:sz w:val="28"/>
        </w:rPr>
        <w:t xml:space="preserve">
       2) "2016-2018 жылдарға арналған Бесқарағай ауданының бюджеті туралы" Бесқарағай аудандық мәслихатының 2015 жылғы 23 желтоқсандағы № 39/3-V шешіміне өзгерістер мен толықтырулар енгізу туралы" 2016 жылғы 12 сәуірдегі </w:t>
      </w:r>
      <w:r>
        <w:rPr>
          <w:rFonts w:ascii="Times New Roman"/>
          <w:b w:val="false"/>
          <w:i w:val="false"/>
          <w:color w:val="000000"/>
          <w:sz w:val="28"/>
        </w:rPr>
        <w:t>№ 2/5-VІ</w:t>
      </w:r>
      <w:r>
        <w:rPr>
          <w:rFonts w:ascii="Times New Roman"/>
          <w:b w:val="false"/>
          <w:i w:val="false"/>
          <w:color w:val="000000"/>
          <w:sz w:val="28"/>
        </w:rPr>
        <w:t xml:space="preserve"> (нормативтік құқықтық актілерді мемлекеттік тіркеу Тізілімінде 4513 нөмірімен тіркелген, "Бесқарағай тынысы" газетінің 2016 жылғы 14 мамырдағы № 41 санында жарияланған) ;</w:t>
      </w:r>
    </w:p>
    <w:bookmarkEnd w:id="27"/>
    <w:bookmarkStart w:name="z37" w:id="28"/>
    <w:p>
      <w:pPr>
        <w:spacing w:after="0"/>
        <w:ind w:left="0"/>
        <w:jc w:val="both"/>
      </w:pPr>
      <w:r>
        <w:rPr>
          <w:rFonts w:ascii="Times New Roman"/>
          <w:b w:val="false"/>
          <w:i w:val="false"/>
          <w:color w:val="000000"/>
          <w:sz w:val="28"/>
        </w:rPr>
        <w:t xml:space="preserve">
      3) "2016-2018 жылдарға арналған Бесқарағай ауданының бюджеті туралы" Бесқарағай аудандық мәслихатының 2015 жылғы 23 желтоқсандағы № 39/3-V шешіміне өзгерістер енгізу туралы" 2016 жылғы 8 маусымдағы </w:t>
      </w:r>
      <w:r>
        <w:rPr>
          <w:rFonts w:ascii="Times New Roman"/>
          <w:b w:val="false"/>
          <w:i w:val="false"/>
          <w:color w:val="000000"/>
          <w:sz w:val="28"/>
        </w:rPr>
        <w:t>№ 3/2-VІ</w:t>
      </w:r>
      <w:r>
        <w:rPr>
          <w:rFonts w:ascii="Times New Roman"/>
          <w:b w:val="false"/>
          <w:i w:val="false"/>
          <w:color w:val="000000"/>
          <w:sz w:val="28"/>
        </w:rPr>
        <w:t xml:space="preserve"> (нормативтік құқықтық актілерді мемлекеттік тіркеу Тізілімінде 4561 нөмірімен тіркелген, "Бесқарағай тынысы" газетінің 2016 жылғы 25 маусымдағы № 53 санында жарияланған);</w:t>
      </w:r>
    </w:p>
    <w:bookmarkEnd w:id="28"/>
    <w:bookmarkStart w:name="z38" w:id="29"/>
    <w:p>
      <w:pPr>
        <w:spacing w:after="0"/>
        <w:ind w:left="0"/>
        <w:jc w:val="both"/>
      </w:pPr>
      <w:r>
        <w:rPr>
          <w:rFonts w:ascii="Times New Roman"/>
          <w:b w:val="false"/>
          <w:i w:val="false"/>
          <w:color w:val="000000"/>
          <w:sz w:val="28"/>
        </w:rPr>
        <w:t xml:space="preserve">
      4) "2016-2018 жылдарға арналған Бесқарағай ауданының бюджеті туралы" Бесқарағай аудандық мәслихатының 2015 жылғы 23 желтоқсандағы № 39/3-V шешіміне өзгерістер мен толықтырулар енгізу туралы" 2016 жылғы 1 шілдедегі </w:t>
      </w:r>
      <w:r>
        <w:rPr>
          <w:rFonts w:ascii="Times New Roman"/>
          <w:b w:val="false"/>
          <w:i w:val="false"/>
          <w:color w:val="000000"/>
          <w:sz w:val="28"/>
        </w:rPr>
        <w:t>№ 4/6-VІ</w:t>
      </w:r>
      <w:r>
        <w:rPr>
          <w:rFonts w:ascii="Times New Roman"/>
          <w:b w:val="false"/>
          <w:i w:val="false"/>
          <w:color w:val="000000"/>
          <w:sz w:val="28"/>
        </w:rPr>
        <w:t xml:space="preserve"> (нормативтік құқықтық актілерді мемлекеттік тіркеу Тізілімінде 4599 нөмірімен тіркелген, "Бесқарағай тынысы" газетінің 2016 жылғы 23 шілдеде № 61 санында жарияланған);</w:t>
      </w:r>
    </w:p>
    <w:bookmarkEnd w:id="29"/>
    <w:bookmarkStart w:name="z39" w:id="30"/>
    <w:p>
      <w:pPr>
        <w:spacing w:after="0"/>
        <w:ind w:left="0"/>
        <w:jc w:val="both"/>
      </w:pPr>
      <w:r>
        <w:rPr>
          <w:rFonts w:ascii="Times New Roman"/>
          <w:b w:val="false"/>
          <w:i w:val="false"/>
          <w:color w:val="000000"/>
          <w:sz w:val="28"/>
        </w:rPr>
        <w:t xml:space="preserve">
      5) "2016-2018 жылдарға арналған Бесқарағай ауданының бюджеті туралы" Бесқарағай аудандық мәслихатының 2015 жылғы 23 желтоқсандағы № 39/3-V шешіміне өзгерістер енгізу туралы" 2016 жылғы 28 шілдедегі </w:t>
      </w:r>
      <w:r>
        <w:rPr>
          <w:rFonts w:ascii="Times New Roman"/>
          <w:b w:val="false"/>
          <w:i w:val="false"/>
          <w:color w:val="000000"/>
          <w:sz w:val="28"/>
        </w:rPr>
        <w:t>№ 5/2-VІ</w:t>
      </w:r>
      <w:r>
        <w:rPr>
          <w:rFonts w:ascii="Times New Roman"/>
          <w:b w:val="false"/>
          <w:i w:val="false"/>
          <w:color w:val="000000"/>
          <w:sz w:val="28"/>
        </w:rPr>
        <w:t xml:space="preserve"> (нормативтік құқықтық актілерді мемлекеттік тіркеу Тізілімінде 4635 нөмірімен тіркелген, "Бесқарағай тынысы" газетінің 2016 жылғы 20 тамызда № 69 санында жарияланған);</w:t>
      </w:r>
    </w:p>
    <w:bookmarkEnd w:id="30"/>
    <w:bookmarkStart w:name="z40" w:id="31"/>
    <w:p>
      <w:pPr>
        <w:spacing w:after="0"/>
        <w:ind w:left="0"/>
        <w:jc w:val="both"/>
      </w:pPr>
      <w:r>
        <w:rPr>
          <w:rFonts w:ascii="Times New Roman"/>
          <w:b w:val="false"/>
          <w:i w:val="false"/>
          <w:color w:val="000000"/>
          <w:sz w:val="28"/>
        </w:rPr>
        <w:t xml:space="preserve">
      6) "2016-2018 жылдарға арналған Бесқарағай ауданының бюджеті туралы" Бесқарағай аудандық мәслихатының 2015 жылғы 23 желтоқсандағы № 39/3-V шешіміне өзгерістер мен толықтыру енгізу туралы" 2016 жылғы 14 қазандағы </w:t>
      </w:r>
      <w:r>
        <w:rPr>
          <w:rFonts w:ascii="Times New Roman"/>
          <w:b w:val="false"/>
          <w:i w:val="false"/>
          <w:color w:val="000000"/>
          <w:sz w:val="28"/>
        </w:rPr>
        <w:t>№ 6/11-VІ</w:t>
      </w:r>
      <w:r>
        <w:rPr>
          <w:rFonts w:ascii="Times New Roman"/>
          <w:b w:val="false"/>
          <w:i w:val="false"/>
          <w:color w:val="000000"/>
          <w:sz w:val="28"/>
        </w:rPr>
        <w:t xml:space="preserve"> (нормативтік құқықтық актілерді мемлекеттік тіркеу Тізілімінде 4695 нөмірімен тіркелген, "Бесқарағай тынысы" газетінің 2016 жылғы 5 қарашада № 91 санында жарияланған);</w:t>
      </w:r>
    </w:p>
    <w:bookmarkEnd w:id="31"/>
    <w:bookmarkStart w:name="z41" w:id="32"/>
    <w:p>
      <w:pPr>
        <w:spacing w:after="0"/>
        <w:ind w:left="0"/>
        <w:jc w:val="both"/>
      </w:pPr>
      <w:r>
        <w:rPr>
          <w:rFonts w:ascii="Times New Roman"/>
          <w:b w:val="false"/>
          <w:i w:val="false"/>
          <w:color w:val="000000"/>
          <w:sz w:val="28"/>
        </w:rPr>
        <w:t xml:space="preserve">
      7) "2016-2018 жылдарға арналған Бесқарағай ауданының бюджеті туралы" Бесқарағай аудандық мәслихатының 2015 жылғы 23 желтоқсандағы № 39/3-V шешіміне өзгерістер енгізу туралы" 2016 жылғы 5 желтоқсандағы </w:t>
      </w:r>
      <w:r>
        <w:rPr>
          <w:rFonts w:ascii="Times New Roman"/>
          <w:b w:val="false"/>
          <w:i w:val="false"/>
          <w:color w:val="000000"/>
          <w:sz w:val="28"/>
        </w:rPr>
        <w:t>№ 7/2-VІ</w:t>
      </w:r>
      <w:r>
        <w:rPr>
          <w:rFonts w:ascii="Times New Roman"/>
          <w:b w:val="false"/>
          <w:i w:val="false"/>
          <w:color w:val="000000"/>
          <w:sz w:val="28"/>
        </w:rPr>
        <w:t xml:space="preserve"> (нормативтік құқықтық актілерді мемлекеттік тіркеу Тізілімінде 4770 нөмірімен тіркелген, "Бесқарағай тынысы" газетінің 2016 жылғы 24 желтоқсанда № 103 санында жарияланған).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