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1d034" w14:textId="681d0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ауданы бойынша 2016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ауданының әкімдігінің 2016 жылғы 26 ақпандағы № 35 қаулысы. Шығыс Қазақстан облысының Әділет департаментінде 2016 жылғы 30 наурызда № 4455 болып тіркелді. Күші жойылды - Шығыс Қазақстан облысы Бородулиха ауданы әкімдігінің 2017 жылғы 13 наурыздығы № 43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Бородулиха ауданы әкімдігінің 13.03.2017 № 43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"Білім туралы" Қазақстан Республикасының 2007 жылғы 27 шілдедегі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Бородулиха ауданының әкімдігі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2016 жылға аудан бойынша мектепке дейінгі тәрбие мен оқытуға мемлекеттік білім беру тапсырысын, жан басына шаққандағы қаржыландыру және ата-ананың 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"Бородулиха ауданы бойынша 2015 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Шығыс Қазақстан облысы Бородулиха ауданы әкімдігінің 2015 жылғы 25 тамыздағы № 208 (нормативтік құқықтық актілерді мемлекеттік тіркеу тізіліменде № 4151 тіркелген, аудандық "Аудан тынысы" газетінің 2015 жылғы 2 қазандағы № 80 (589), "Пульс района" газетінің 2015 жылғы 2 қазандағы № 80 (6908))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әкімінің орынбасары Р. А. Атаеваға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алғашқы ресми жарияланған күнінен бастап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Г. 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"26" ақпан №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мектепке дейінгі тәрбие мен оқытуға мемлекеттік білім беру тапсырысын, жан басына шаққандағы қаржыландыру және ата-ананың ақы төлеу мөлшері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1"/>
        <w:gridCol w:w="1511"/>
        <w:gridCol w:w="1511"/>
        <w:gridCol w:w="1511"/>
        <w:gridCol w:w="990"/>
        <w:gridCol w:w="991"/>
        <w:gridCol w:w="1512"/>
        <w:gridCol w:w="1512"/>
        <w:gridCol w:w="1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бір тәрбиеленушіге жан басына шаққандағы қаржыландыру 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Тәрбиеленушілер 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бір тәрбиеленушіге жұмсалған шығынның орташа құны,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ата-ананың ақы төлеу 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Балабақшалар, бөбекхана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Балабақшалар, бөбекхана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Балабақшалар, бөбекхана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