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468b" w14:textId="e284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2016 жылғы 01 маусымдағы № 175 қаулысы. Шығыс Қазақстан облысының Әділет департаментінде 2016 жылғы 16 маусымда № 4565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тақырыбы жаңа редакцияда - Шығыс Қазақстан облысы Глубокое аудандық әкімдігінің 13.04.2023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"Ішкі сауда қағидаларын бекіту туралы" 2015 жылғы 27 наурыздағы № 264 Қазақстан Республикасы Ұлттық экономика министрінін міндетін атқарушының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Глубокое ауданының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Глубокое аудандық әкімдігінің 13.04.2023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Глубокое ауданының аумағында стационарлық емес сауда объектілерін орналастыру орындары айқындалсын және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Глубокое аудандық әкімдігінің 13.04.2023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175 қаулысына 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Глубокое аудандық әкімдігінің 13.04.2023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кенті, Попович көшесі, № 49/1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кенті, Попович көшесі, № 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кенті, Пирогов көшесі, № 11а/2 базардың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кенті, Мир көшесі, № 18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кенті, Юбилейная көшесі, № 10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кенті, Жуков көшесі, № 49 базардың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"Светлячек"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ауылы, Степная көшесі, № 46/а ғимараттың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ВесҰловка ауылы, Гагарин көшесі, № 44 "Шафран" кафесі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ВерхнеберҰзовкский кенті, "Тополек" саябағының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"Пчелка", "Лиза"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БерҰзовка ауылы, Юбилейная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троих"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ауылы, Школьная көшесі, № 29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"Ляззат", "Дильжан", "Немерем"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Уварово ауылы, Казахстан көшесі, № 44, "Надежда" дүкенінің жанында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ауылы, Ленин көшесі, № 2/2, "Глубочанка" шаруа қожалығы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ауылы, Киров көшесі, №10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Киров көшесі, № 47, "Қазақтелеком" акционерлік қоғамы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Ленин көшесі, № 22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 ауылы, Березовская көшесі № 5, "Шығыс Қазақстан облысы білім басқармасы Глубокое ауданы бойынша білім бөлімінің "Мәлік Ғабдуллин атындағы орта мектебі" коммуналдық мемлекеттік мекемесінің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округі, "Яблонька", "Связист", "Иртышский", "Строитель 2", "Вишенка", "Бытовик", "Пищевик 3", "Механизатор 2", "Иголочка", "Алтай", "Металлург 4" бау-бақша қоғамдарының жанында, Өскемен қаласы- Шемонаиха қаласы тас жолы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ауылы, Новостройка көшесі, № 11/а "Қазпошта" акционерлік қоғамы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ауылы, Орталық көшесі, № 33 /1 "Камила"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"Риддер" кафесі, "Камила"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Малоубинка ауылы, Клиновицкий көшесі № 5, Глубокое аудандық әкімдігінің "Абай атындағы мәдениет үйі" коммуналдық мемлекеттік қазыналық кәсіпорнының мәдениет үйі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ауылы, Степная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ауылы, Центральная көшесі, № 1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"Любава"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ауылы, Шоссейная көшесі, № 237/1 "Абайхан"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"Абайхан"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ауылы, Шоссейная көшесі, № 5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ауылы, Степная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ауылы, Молодых көшесі, № 2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"Домино"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ауылы, Степная көшесі, № 58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"Гастроном на Степной"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 ауылы, Молодежная көшесі, № 13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"Удача"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 ауылы Шоссейная көшесі, № 17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"Ульбинка"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ауылы, Абай көшесі, № 49 "Перекресток"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"Перекресток"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Гагарин көшесі, № 19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"Наргиз"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 Лениногорск көшесі, № 78 "Артур"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"SV", "Артур", "Магнит" дүкендері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