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1c5a" w14:textId="e021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Глубокое ауданының бюджеті туралы" 2015 жылғы 23 желтоқсандағы № 41/2-V Глубокое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2016 жылғы 17 қазандағы № 6/2-VI шешімі. Шығыс Қазақстан облысының Әділет департаментінде 2016 жылғы 24 қазанда № 4704 болып тіркелді. Күші жойылды - Шығыс Қазақстан облысы Глубокое аудандық мәслихатының 2016 жылғы 21 желтоқсандағы № 8/2-VI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Глубокое аудандық мәслихатының 21.12.2016 № 8/2-VI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- тармақшасына, "2016-2018 жылдарға арналған облыстық бюджет туралы" 2015 жылғы 9 желтоқсандағы № 34/406-V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2016 жылғы 5 қазандағы № 6/57-VІ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4689 болып тіркелген)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Глубокое ауданының бюджеті туралы" 2015 жылғы 23 желтоқсандағы № 41/2-V Глубокое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4323 болып тіркелген, 2016 жылы 18 қаңтарда "Әділет" ақпараттық-құқықтық жүйесінде, 2016 жылы 22 қаңтарда "Ақ бұлақ", "Огни Прииртышья"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Глубокое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4727232,3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1845275,1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4748,7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41986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2835222,5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4802607,8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- 36783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- 57151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20368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-112158,5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112158,5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57151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20368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75375,5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Аудандық бюджетте облыстық бюджеттен нысаналы трансферттер 77965 мың теңге сомасында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Аудандық бюджетте республикалық бюджеттен нысаналы трансферттер 1347814,5 мың теңге сомасында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Жансаитов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4727232,3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50"/>
        <w:gridCol w:w="1093"/>
        <w:gridCol w:w="1093"/>
        <w:gridCol w:w="6032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4802607,8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2828953,2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2759220,3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Кенттер мен ауылдық округтер әкімдерінің бағдарламалары бойынша шығындары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1739"/>
        <w:gridCol w:w="3244"/>
        <w:gridCol w:w="3245"/>
        <w:gridCol w:w="3245"/>
      </w:tblGrid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 аппаратының қызметін қамтамасыз ету жөніндегі қызметтерге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"Алтайский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"Белоусовка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"Верхнеберезовский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"Веселовка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"Глубокое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"Кожохово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"Краснояр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"Куйбышев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"Малоубинка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"Опытное поле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"Секисовка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"Ушаново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"Фрунзе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"Черемшанка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2221"/>
        <w:gridCol w:w="3547"/>
        <w:gridCol w:w="5476"/>
      </w:tblGrid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асыруға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"Алтайский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"Белоусовка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"Верхнеберезовский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"Веселовка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"Глубокое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"Кожохово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"Краснояр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"Куйбышев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"Малоубинка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"Опытное поле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"Секисовка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"Ушаново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"Фрунзе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"Черемшанка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</w:tbl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аудандық маңызы бар қалалар, ауылдар, кенттер, ауылдық округтер арасында бөлінуі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2734"/>
        <w:gridCol w:w="2930"/>
        <w:gridCol w:w="759"/>
        <w:gridCol w:w="2190"/>
        <w:gridCol w:w="2387"/>
      </w:tblGrid>
      <w:tr>
        <w:trPr/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"Алтайский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"Белоусовка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"Верхнеберезовский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"Веселовка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"Глубокое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"Калинин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"Киров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"Кожохово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"Краснояр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"Куйбышев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"Малоубинка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"Опытное поле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"Секисовка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"Ушаново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"Фрунзе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"Черемшанка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