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68c0" w14:textId="ba86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елді мекендерде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2016 жылғы 14 қазандағы № 330 қаулысы. Шығыс Қазақстан облысының Әділет департаментінде 2016 жылғы 8 қарашада № 4736 болып тіркелді. Күші жойылды - Шығыс Қазақстан облысы Глубокое аудандық әкімдігінің 2018 жылғы 3 қыркүйектегі № 447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Глубокое аудандық әкімдігінің 03.09.2018 </w:t>
      </w:r>
      <w:r>
        <w:rPr>
          <w:rFonts w:ascii="Times New Roman"/>
          <w:b w:val="false"/>
          <w:i w:val="false"/>
          <w:color w:val="000000"/>
          <w:sz w:val="28"/>
        </w:rPr>
        <w:t>№ 447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2015 жылғы 23 қарашадағы Еңбек кодексінің </w:t>
      </w:r>
      <w:r>
        <w:rPr>
          <w:rFonts w:ascii="Times New Roman"/>
          <w:b w:val="false"/>
          <w:i w:val="false"/>
          <w:color w:val="000000"/>
          <w:sz w:val="28"/>
        </w:rPr>
        <w:t>18 бабы</w:t>
      </w:r>
      <w:r>
        <w:rPr>
          <w:rFonts w:ascii="Times New Roman"/>
          <w:b w:val="false"/>
          <w:i w:val="false"/>
          <w:color w:val="000000"/>
          <w:sz w:val="28"/>
        </w:rPr>
        <w:t xml:space="preserve"> 2) тармақшасына, 139 бабы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w:t>
      </w:r>
      <w:r>
        <w:rPr>
          <w:rFonts w:ascii="Times New Roman"/>
          <w:b w:val="false"/>
          <w:i w:val="false"/>
          <w:color w:val="000000"/>
          <w:sz w:val="28"/>
        </w:rPr>
        <w:t>2 тармағына</w:t>
      </w:r>
      <w:r>
        <w:rPr>
          <w:rFonts w:ascii="Times New Roman"/>
          <w:b w:val="false"/>
          <w:i w:val="false"/>
          <w:color w:val="000000"/>
          <w:sz w:val="28"/>
        </w:rPr>
        <w:t xml:space="preserve"> сәйкес, Глубокое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 лауазымдарының </w:t>
      </w:r>
      <w:r>
        <w:rPr>
          <w:rFonts w:ascii="Times New Roman"/>
          <w:b w:val="false"/>
          <w:i w:val="false"/>
          <w:color w:val="000000"/>
          <w:sz w:val="28"/>
        </w:rPr>
        <w:t>тізбесі</w:t>
      </w:r>
      <w:r>
        <w:rPr>
          <w:rFonts w:ascii="Times New Roman"/>
          <w:b w:val="false"/>
          <w:i w:val="false"/>
          <w:color w:val="000000"/>
          <w:sz w:val="28"/>
        </w:rPr>
        <w:t xml:space="preserve"> айқындалсын.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Глубокое ауданы әкімінің орынбасары А.П. Брагинецке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Брагинец</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bookmarkStart w:name="z15" w:id="1"/>
    <w:p>
      <w:pPr>
        <w:spacing w:after="0"/>
        <w:ind w:left="0"/>
        <w:jc w:val="both"/>
      </w:pPr>
      <w:r>
        <w:rPr>
          <w:rFonts w:ascii="Times New Roman"/>
          <w:b w:val="false"/>
          <w:i w:val="false"/>
          <w:color w:val="000000"/>
          <w:sz w:val="28"/>
        </w:rPr>
        <w:t>
      "17" қазан 2016 жыл</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2016жылғы 14 қазан № 330 </w:t>
            </w:r>
            <w:r>
              <w:br/>
            </w:r>
            <w:r>
              <w:rPr>
                <w:rFonts w:ascii="Times New Roman"/>
                <w:b w:val="false"/>
                <w:i w:val="false"/>
                <w:color w:val="000000"/>
                <w:sz w:val="20"/>
              </w:rPr>
              <w:t>қаулысына қосымша</w:t>
            </w:r>
          </w:p>
        </w:tc>
      </w:tr>
    </w:tbl>
    <w:bookmarkStart w:name="z17" w:id="2"/>
    <w:p>
      <w:pPr>
        <w:spacing w:after="0"/>
        <w:ind w:left="0"/>
        <w:jc w:val="left"/>
      </w:pPr>
      <w:r>
        <w:rPr>
          <w:rFonts w:ascii="Times New Roman"/>
          <w:b/>
          <w:i w:val="false"/>
          <w:color w:val="000000"/>
        </w:rPr>
        <w:t xml:space="preserve"> Азаматтық қызметші болып табылатын және ауылдық елді мекендерде жұмыс істейтін әлеуметтік қамсыздандыру, білім беру, мәдениет, спорт және ветеринария саласындағы мамандар лауазымдарының тізбесі</w:t>
      </w:r>
    </w:p>
    <w:bookmarkEnd w:id="2"/>
    <w:bookmarkStart w:name="z18" w:id="3"/>
    <w:p>
      <w:pPr>
        <w:spacing w:after="0"/>
        <w:ind w:left="0"/>
        <w:jc w:val="both"/>
      </w:pPr>
      <w:r>
        <w:rPr>
          <w:rFonts w:ascii="Times New Roman"/>
          <w:b w:val="false"/>
          <w:i w:val="false"/>
          <w:color w:val="000000"/>
          <w:sz w:val="28"/>
        </w:rPr>
        <w:t>
      1. Әлеуметтік қамсыздандыру саласындағы мамандарының лауазымдары:</w:t>
      </w:r>
      <w:r>
        <w:br/>
      </w:r>
      <w:r>
        <w:rPr>
          <w:rFonts w:ascii="Times New Roman"/>
          <w:b w:val="false"/>
          <w:i w:val="false"/>
          <w:color w:val="000000"/>
          <w:sz w:val="28"/>
        </w:rPr>
        <w:t xml:space="preserve">
      </w:t>
      </w:r>
      <w:r>
        <w:rPr>
          <w:rFonts w:ascii="Times New Roman"/>
          <w:b w:val="false"/>
          <w:i w:val="false"/>
          <w:color w:val="000000"/>
          <w:sz w:val="28"/>
        </w:rPr>
        <w:t>үйдегі әлеуметтік көмек бөлімінің меңгерушісі, бағалау және арнайы әлеуметтік қызмет қажеттіліктерін анықтайтын әлеуметтік жұмыс бойынша әлеуметтік қызметкер, күтім жөніндегі әлеуметтік қызметкер, әлеуметтік жұмыстың маманы, әлеуметтік жұмыс жөніндегі кеңесші.</w:t>
      </w:r>
      <w:r>
        <w:br/>
      </w:r>
      <w:r>
        <w:rPr>
          <w:rFonts w:ascii="Times New Roman"/>
          <w:b w:val="false"/>
          <w:i w:val="false"/>
          <w:color w:val="000000"/>
          <w:sz w:val="28"/>
        </w:rPr>
        <w:t xml:space="preserve">
      </w:t>
      </w:r>
      <w:r>
        <w:rPr>
          <w:rFonts w:ascii="Times New Roman"/>
          <w:b w:val="false"/>
          <w:i w:val="false"/>
          <w:color w:val="000000"/>
          <w:sz w:val="28"/>
        </w:rPr>
        <w:t>2. Білім беру саласындағы мамандарының лауазымдары:</w:t>
      </w:r>
      <w:r>
        <w:br/>
      </w:r>
      <w:r>
        <w:rPr>
          <w:rFonts w:ascii="Times New Roman"/>
          <w:b w:val="false"/>
          <w:i w:val="false"/>
          <w:color w:val="000000"/>
          <w:sz w:val="28"/>
        </w:rPr>
        <w:t xml:space="preserve">
      </w:t>
      </w:r>
      <w:r>
        <w:rPr>
          <w:rFonts w:ascii="Times New Roman"/>
          <w:b w:val="false"/>
          <w:i w:val="false"/>
          <w:color w:val="000000"/>
          <w:sz w:val="28"/>
        </w:rPr>
        <w:t>мемлекеттік мекеменің және қазыналық кәсіпорынның басшысы және басшының орынбасары, мектепке дейінгі мемлекеттік мекеменің және қазыналық кәсіпорынның басшысы, қосымша білім беру мемлекеттік мекеменің және қазыналық кәсіпорынның басшысы, әдістемелік кабинет меңгерушісі, шеберхана меңгерушісі, лагерь меңгерушісі, кітапхана меңгерушісі, музыка жетекшісі, көркемдік жетекші, барлық мамандағы мұғалімдер, оқытушы, педагог, педагог-психолог, қосымша білім педагогы, ұйымдастырушы педагог, әлеуметтік педагог, зертханашы, тәлімгер, тәрбиеші, әдіскер, хареограф, кітапханашы, шебер, концертмейстер, сүйемелдеуші, логопед, алғашқы әскери дайындық оқытушысы ұйымдастырушы, дене шынықтыру жөніндегі нұсқаушысы.</w:t>
      </w:r>
      <w:r>
        <w:br/>
      </w:r>
      <w:r>
        <w:rPr>
          <w:rFonts w:ascii="Times New Roman"/>
          <w:b w:val="false"/>
          <w:i w:val="false"/>
          <w:color w:val="000000"/>
          <w:sz w:val="28"/>
        </w:rPr>
        <w:t xml:space="preserve">
      </w:t>
      </w:r>
      <w:r>
        <w:rPr>
          <w:rFonts w:ascii="Times New Roman"/>
          <w:b w:val="false"/>
          <w:i w:val="false"/>
          <w:color w:val="000000"/>
          <w:sz w:val="28"/>
        </w:rPr>
        <w:t>3. Мәдениет саласындағы мамандарының лауазымдары:</w:t>
      </w:r>
      <w:r>
        <w:br/>
      </w:r>
      <w:r>
        <w:rPr>
          <w:rFonts w:ascii="Times New Roman"/>
          <w:b w:val="false"/>
          <w:i w:val="false"/>
          <w:color w:val="000000"/>
          <w:sz w:val="28"/>
        </w:rPr>
        <w:t xml:space="preserve">
      </w:t>
      </w:r>
      <w:r>
        <w:rPr>
          <w:rFonts w:ascii="Times New Roman"/>
          <w:b w:val="false"/>
          <w:i w:val="false"/>
          <w:color w:val="000000"/>
          <w:sz w:val="28"/>
        </w:rPr>
        <w:t>мемлекеттік мекеменің басшысы, мәдениет үйінің директоры, әдіскер, үйірме жетекшісі, музыка жетекшісі, көркемдік жетекші, сүйемелдеуші, хареограф, мәдени ұйымдастырушы, суретші, мұражай қорларын сақтаушы, кітапханашы, библиограф.</w:t>
      </w:r>
      <w:r>
        <w:br/>
      </w:r>
      <w:r>
        <w:rPr>
          <w:rFonts w:ascii="Times New Roman"/>
          <w:b w:val="false"/>
          <w:i w:val="false"/>
          <w:color w:val="000000"/>
          <w:sz w:val="28"/>
        </w:rPr>
        <w:t xml:space="preserve">
      </w:t>
      </w:r>
      <w:r>
        <w:rPr>
          <w:rFonts w:ascii="Times New Roman"/>
          <w:b w:val="false"/>
          <w:i w:val="false"/>
          <w:color w:val="000000"/>
          <w:sz w:val="28"/>
        </w:rPr>
        <w:t>4. Спорт саласындағы мамандарының лауазымдары:</w:t>
      </w:r>
      <w:r>
        <w:br/>
      </w:r>
      <w:r>
        <w:rPr>
          <w:rFonts w:ascii="Times New Roman"/>
          <w:b w:val="false"/>
          <w:i w:val="false"/>
          <w:color w:val="000000"/>
          <w:sz w:val="28"/>
        </w:rPr>
        <w:t xml:space="preserve">
      </w:t>
      </w:r>
      <w:r>
        <w:rPr>
          <w:rFonts w:ascii="Times New Roman"/>
          <w:b w:val="false"/>
          <w:i w:val="false"/>
          <w:color w:val="000000"/>
          <w:sz w:val="28"/>
        </w:rPr>
        <w:t xml:space="preserve">коммуналдық мемлекеттік мекеменің басшысы,оқу ісі бойынша басшының орынбасары, әдіскер нұсқаушы, жаттықтырушы. </w:t>
      </w:r>
      <w:r>
        <w:br/>
      </w:r>
      <w:r>
        <w:rPr>
          <w:rFonts w:ascii="Times New Roman"/>
          <w:b w:val="false"/>
          <w:i w:val="false"/>
          <w:color w:val="000000"/>
          <w:sz w:val="28"/>
        </w:rPr>
        <w:t xml:space="preserve">
      </w:t>
      </w:r>
      <w:r>
        <w:rPr>
          <w:rFonts w:ascii="Times New Roman"/>
          <w:b w:val="false"/>
          <w:i w:val="false"/>
          <w:color w:val="000000"/>
          <w:sz w:val="28"/>
        </w:rPr>
        <w:t xml:space="preserve">5. Ветеринария саласындағы мамандарының лауазымдары: </w:t>
      </w:r>
      <w:r>
        <w:br/>
      </w:r>
      <w:r>
        <w:rPr>
          <w:rFonts w:ascii="Times New Roman"/>
          <w:b w:val="false"/>
          <w:i w:val="false"/>
          <w:color w:val="000000"/>
          <w:sz w:val="28"/>
        </w:rPr>
        <w:t xml:space="preserve">
      </w:t>
      </w:r>
      <w:r>
        <w:rPr>
          <w:rFonts w:ascii="Times New Roman"/>
          <w:b w:val="false"/>
          <w:i w:val="false"/>
          <w:color w:val="000000"/>
          <w:sz w:val="28"/>
        </w:rPr>
        <w:t xml:space="preserve">коммуналдық мемлекеттік кәсіпорынның басшысы және орынбасары, мал дәрігері, мал фельдшері, ветеринарлық фельдшер, ветеринарлық техник.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