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8072" w14:textId="7278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Глубокое ауданының бюджеті туралы" 2015 жылғы 23 желтоқсандағы № 41/2-V Глубокое аудандық мәслихатының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2016 жылғы 30 қарашадағы № 7/2-VI шешімі. Шығыс Қазақстан облысының Әділет департаментінде 2016 жылғы 7 желтоқсанда № 4762 болып тіркелді. Күші жойылды - Шығыс Қазақстан облысы Глубокое аудандық мәслихатының 2016 жылғы 21 желтоқсандағы № 8/2-VI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Глубокое аудандық мәслихатының 21.12.2016 № 8/2-VI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1) - тармақшасына, "2016-2018 жылдарға арналған облыстық бюджет туралы" 2015 жылғы 9 желтоқсандағы № 34/406-V Шығыс Қазақстан облыстық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2016 жылғы 5 қазандағы № 7/71-VІ Шығыс Қазақстан облыстық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4743 болып тіркелген)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"2016-2018 жылдарға арналған Глубокое ауданының бюджеті туралы" 2015 жылғы 23 желтоқсандағы № 41/2-V Глубокое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4323 болып тіркелген, 2016 жылы 18 қаңтарда "Әділет" ақпараттық-құқықтық жүйесінде, 2016 жылы 22 қаңтарда "Ақ бұлақ", "Огни Прииртышья"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2016-2018 жылдарға арналған Глубокое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2016 жылға арналған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4835030,3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1890275,1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4748,7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41986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2898020,5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4910405,8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- 36783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- 57151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20368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- 0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- -112158,5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112158,5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57151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20368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75375,5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"6. Аудандық бюджетте республикалық бюджеттен нысаналы трансферттер 1410612,5 мың теңге сомасында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"9. 2016 жылға арналған ауданның жергілікті атқарушы органының резерві 2420 мың теңге сомасында бекітілсін.";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шешім 2016 жылдың 1 қаңтарынан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Глубокое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қарашадағы № 7/2-VІ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желтоқсандағы № 41/2-V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139"/>
        <w:gridCol w:w="666"/>
        <w:gridCol w:w="5596"/>
        <w:gridCol w:w="4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4835030,3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1937009,8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1890275,1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2898020,5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2898020,5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2898020,5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450"/>
        <w:gridCol w:w="1093"/>
        <w:gridCol w:w="1093"/>
        <w:gridCol w:w="6032"/>
        <w:gridCol w:w="28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4910405,8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3356209,2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2903676,2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2833943,3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2625731,3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 жетілдіру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-112158,5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қарашадағы № 7/2-VІ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41/2-V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Кенттер мен ауылдық округтер әкімдерінің бағдарламалары бойынша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1715"/>
        <w:gridCol w:w="3370"/>
        <w:gridCol w:w="3200"/>
        <w:gridCol w:w="3200"/>
      </w:tblGrid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 аппаратының қызметін қамтамасыз ету жөніндегі қызметтерге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"Алтайский кенті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"Белоусовка кенті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"Бобровка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"Верхнеберезовский кенті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"Веселовка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"Глубокое кенті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"Калинин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"Киров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"Кожохово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"Краснояр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"Куйбышев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"Малоубинка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"Опытное поле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"Секисовка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"Ушаново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"Фрунзе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"Черемшанка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2221"/>
        <w:gridCol w:w="3547"/>
        <w:gridCol w:w="5476"/>
      </w:tblGrid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асыруға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123027015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"Алтайский кенті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"Белоусовка кенті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"Бобровка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"Верхнеберезовский кенті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"Веселовка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"Глубокое кенті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"Калинин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"Киров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"Кожохово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"Краснояр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"Куйбышев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"Малоубинка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"Опытное поле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"Секисовка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"Ушаново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"Фрунзе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"Черемшанка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қарашадағы № 7/2-VІ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41/2-V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трансферттердің аудандық маңызы бар қалалар, ауылдар, кенттер, ауылдық округтер арасында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2565"/>
        <w:gridCol w:w="3510"/>
        <w:gridCol w:w="712"/>
        <w:gridCol w:w="2055"/>
        <w:gridCol w:w="2239"/>
      </w:tblGrid>
      <w:tr>
        <w:trPr/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"Алтайский кенті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"Белоусовка кенті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"Бобровка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"Верхнеберезовский кенті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"Веселовка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"Глубокое кенті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"Калинин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"Киров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"Кожохово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"Краснояр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"Куйбышев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"Малоубинка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"Опытное поле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"Секисовка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"Ушаново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"Фрунзе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"Черемшанка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