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0b3d" w14:textId="45e0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ауданы бойынша жер учаскелері үшін төлемақының базалық мөлшерлемелеріне түзету коэффициенттерiн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2016 жылғы 30 қарашадағы № 7/6-VI шешімі. Шығыс Қазақстан облысының Әділет департаментінде 2016 жылғы 28 желтоқсанда № 4793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Шығыс Қазақстан облысы Глубокое аудандық мәслихатының 26.02.2019 </w:t>
      </w:r>
      <w:r>
        <w:rPr>
          <w:rFonts w:ascii="Times New Roman"/>
          <w:b w:val="false"/>
          <w:i w:val="false"/>
          <w:color w:val="ff0000"/>
          <w:sz w:val="28"/>
        </w:rPr>
        <w:t>№ 30/6-VI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11 - бабының </w:t>
      </w:r>
      <w:r>
        <w:rPr>
          <w:rFonts w:ascii="Times New Roman"/>
          <w:b w:val="false"/>
          <w:i w:val="false"/>
          <w:color w:val="000000"/>
          <w:sz w:val="28"/>
        </w:rPr>
        <w:t>1 -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15) тармақшасына сәйкес,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Шығыс Қазақстан облысы Глубокое аудандық мәслихатының 15.03.2018 </w:t>
      </w:r>
      <w:r>
        <w:rPr>
          <w:rFonts w:ascii="Times New Roman"/>
          <w:b w:val="false"/>
          <w:i w:val="false"/>
          <w:color w:val="000000"/>
          <w:sz w:val="28"/>
        </w:rPr>
        <w:t>№ 20/19-VI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ауданының жерлерін аймақтау жобасының (схемасының) негізінде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Глубокое ауданының жер учаскелеріне базалық мөлшерлемелерінің төлемдеріне түзету коэффициенттері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Глубокое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7/6-VI шешіміне 1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Глубокое ауданының жер учаскелеріне базалық мөлшерлемелерінің төлемдеріне түзету коэффициенттері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8520"/>
        <w:gridCol w:w="2291"/>
      </w:tblGrid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Аймақ тардың №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Аймақтарға кіретін елді мекендер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Түзету коэффициенті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к., Белоусовка к., Прапорщиково а., Опытное поле а., Солнечное а.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Верхнеберезовский к., Алтайский к., Предгорное а., Кожохово а.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а., Березовка а., Сексисовка а., Прогресс а., Уварово а.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Перевальное а., Белокаменка а., Бобровка а., Тарханка а.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Ушаново а., Степное а., Быструха а., Планидовка а., 226 км жол айрығы, Черногорка а.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Ново-Михайловка а., Заречное а., Каменный Карьер а., Новая Ульба а., Ульба Перевалочная ст., Винное а., Малоубинка а.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а., Горная Ульбинка а., Зимовье а.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Калинино а., Сметанино а., Красная Заря а.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Веселое а., Аврора ст.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Волчиха а., Топиха а., Карагужиха к.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7/6-VI шешіміне 2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Глубокое ауданының жер учаскелеріне базалық мөлшерлемелерінің төлемдеріне түзету 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2"/>
        <w:gridCol w:w="8614"/>
        <w:gridCol w:w="2234"/>
      </w:tblGrid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Аймақ тардың №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Аймақтарға кіретін есептік кадастрлық кварталдар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Түзету коэффициенті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05-068-063 Куйбышев атындағы бұрынғы ұжымшар (негізгі участок)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05-068-068 Киров атындағы бұрынғы ұжымшар (негізгі участок)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05-068-044 бұрынғы "Иртышское" АШК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05-068-050 бұрынғы "Прогресс" ұжымшары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05-068-124 "ҚР НАЦАИ" ШҚ ТШ РМҚК (негізгі участок)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05-068-086 "Масличные культуры" РМҚК "ҚР НАЦАИ"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05-068-098 бұрынғы "Ульбинский" кеңшары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05-068-115 бұрынғы "Фрунзенское" АШК (негізгі участок)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05-068-153 бұрынғы "Ушановское" АШК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05-068-021 бұрынғы "Калинин" атындағы ұжымшар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05-068-019 бұрынғы "Веселовское" АШК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05-068-052 бұрынғы "Заря Коммунизма" ұжымшары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05-068-083 бұрынғы "Бобровское" АШК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05-068-124 "ҚР НАЦАИ" ШҚ ТШ РМҚК (жолақаралық участок)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05-068-017 бұрынғы "Секисовское" АШК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05-068-007 бұрынғы "Ильичевское" АШК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05-068-004 бұрынғы "Малоубинское" АШК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05-068-052 бұрынғы "Заря Коомунизма" ұжымшары (жолақаралық участок)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05-068-068 бұрынғы Киров атындағы ұжымшар (жолақаралық участок)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05-068-056 "Черемшанское" 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05-068-063 бұрынғы "Куйбышев" атындағы ұжымшар (жолақаралық участок)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05-068-115 бұрынғы "Фрунзенское" АШК (жолақаралық участок)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7/6-VI шешіміне 3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Глубокое ауданының жер учаскелеріне базалық мөлшерлемелерінің төлемдеріне түзету коэффициенттері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5481"/>
        <w:gridCol w:w="4806"/>
      </w:tblGrid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Аймақ тардың №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Аймақтарға кіретін бағбандық жүргізу үшін ауыл шаруашылығы мақсатындағы жер учаскелері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Түзету коэффициенті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Предгорное, Белоусовка, Опытное поле, Защита аудандары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Белоусовка, Опытное поле, Защита аудандары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Верхнеберезовский, Сексисовка аудандары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"Прогресс" ұжымшарының аумағы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Ушаново, ТМК аудандары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Ульбинка ауданы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Тарханка ауданы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ауылының аумағы, Бобровка ауданы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ауданы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