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39ff" w14:textId="6a93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мөлшерін айқындау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2016 жылғы 30 қарашадағы № 7/4-VI шешімі. Шығыс Қазақстан облысының Әділет департаментінде 2016 жылғы 28 желтоқсанда № 4795 болып тіркелді</w:t>
      </w:r>
    </w:p>
    <w:p>
      <w:pPr>
        <w:spacing w:after="0"/>
        <w:ind w:left="0"/>
        <w:jc w:val="both"/>
      </w:pPr>
      <w:r>
        <w:rPr>
          <w:rFonts w:ascii="Times New Roman"/>
          <w:b w:val="false"/>
          <w:i w:val="false"/>
          <w:color w:val="ff0000"/>
          <w:sz w:val="28"/>
        </w:rPr>
        <w:t xml:space="preserve">
      Ескерту. Тақырып жаңа редакцияда - Шығыс Қазақстан облысы Глубокое аудандық мәслихатының 05.07.2023 </w:t>
      </w:r>
      <w:r>
        <w:rPr>
          <w:rFonts w:ascii="Times New Roman"/>
          <w:b w:val="false"/>
          <w:i w:val="false"/>
          <w:color w:val="ff0000"/>
          <w:sz w:val="28"/>
        </w:rPr>
        <w:t>№ 3/7-VIII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xml:space="preserve">
      Қазақстан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сәйкес, Глубокое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Глубокое аудандық мәслихатының 05.07.2023 </w:t>
      </w:r>
      <w:r>
        <w:rPr>
          <w:rFonts w:ascii="Times New Roman"/>
          <w:b w:val="false"/>
          <w:i w:val="false"/>
          <w:color w:val="000000"/>
          <w:sz w:val="28"/>
        </w:rPr>
        <w:t>№ 3/7-VIII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05.07.2023 </w:t>
      </w:r>
      <w:r>
        <w:rPr>
          <w:rFonts w:ascii="Times New Roman"/>
          <w:b w:val="false"/>
          <w:i w:val="false"/>
          <w:color w:val="000000"/>
          <w:sz w:val="28"/>
        </w:rPr>
        <w:t>№ 3/7-VIII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Алынып тасталды - Шығыс Қазақстан облысы Глубокое аудандық мәслихатының 23.08.2022 </w:t>
      </w:r>
      <w:r>
        <w:rPr>
          <w:rFonts w:ascii="Times New Roman"/>
          <w:b w:val="false"/>
          <w:i w:val="false"/>
          <w:color w:val="000000"/>
          <w:sz w:val="28"/>
        </w:rPr>
        <w:t>№ 23/2-VII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Глубокое аудандық </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30 қарашадағы </w:t>
            </w:r>
            <w:r>
              <w:br/>
            </w:r>
            <w:r>
              <w:rPr>
                <w:rFonts w:ascii="Times New Roman"/>
                <w:b w:val="false"/>
                <w:i w:val="false"/>
                <w:color w:val="000000"/>
                <w:sz w:val="20"/>
              </w:rPr>
              <w:t>№ 7/4-VІ шешіміне қосымша</w:t>
            </w:r>
          </w:p>
        </w:tc>
      </w:tr>
    </w:tbl>
    <w:p>
      <w:pPr>
        <w:spacing w:after="0"/>
        <w:ind w:left="0"/>
        <w:jc w:val="left"/>
      </w:pPr>
      <w:r>
        <w:rPr>
          <w:rFonts w:ascii="Times New Roman"/>
          <w:b/>
          <w:i w:val="false"/>
          <w:color w:val="000000"/>
        </w:rPr>
        <w:t xml:space="preserve"> 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w:t>
      </w:r>
    </w:p>
    <w:p>
      <w:pPr>
        <w:spacing w:after="0"/>
        <w:ind w:left="0"/>
        <w:jc w:val="both"/>
      </w:pPr>
      <w:r>
        <w:rPr>
          <w:rFonts w:ascii="Times New Roman"/>
          <w:b w:val="false"/>
          <w:i w:val="false"/>
          <w:color w:val="ff0000"/>
          <w:sz w:val="28"/>
        </w:rPr>
        <w:t xml:space="preserve">
      Ескерту. Шешім қосымшамен толықтырылды - Шығыс Қазақстан облысы Глубокое аудандық мәслихатының 23.08.2022 </w:t>
      </w:r>
      <w:r>
        <w:rPr>
          <w:rFonts w:ascii="Times New Roman"/>
          <w:b w:val="false"/>
          <w:i w:val="false"/>
          <w:color w:val="ff0000"/>
          <w:sz w:val="28"/>
        </w:rPr>
        <w:t>№ 23/2-VII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Шығыс Қазақстан облысы Глубокое аудандық мәслихатының 05.07.2023 </w:t>
      </w:r>
      <w:r>
        <w:rPr>
          <w:rFonts w:ascii="Times New Roman"/>
          <w:b w:val="false"/>
          <w:i w:val="false"/>
          <w:color w:val="ff0000"/>
          <w:sz w:val="28"/>
        </w:rPr>
        <w:t>№ 3/7-VIII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p>
    <w:bookmarkStart w:name="z19" w:id="3"/>
    <w:p>
      <w:pPr>
        <w:spacing w:after="0"/>
        <w:ind w:left="0"/>
        <w:jc w:val="both"/>
      </w:pPr>
      <w:r>
        <w:rPr>
          <w:rFonts w:ascii="Times New Roman"/>
          <w:b w:val="false"/>
          <w:i w:val="false"/>
          <w:color w:val="000000"/>
          <w:sz w:val="28"/>
        </w:rPr>
        <w:t xml:space="preserve">
      1. Осы Глубокое ауданында мүгедектігі бар балалар қатарындағы кемтар балаларды жеке оқыту жоспары бойынша үйде оқытуға жұмсаған шығындарын өндіріп алулар тәртібі мен мөлшері Қазақстан Республикасы Еңбек және әлеуметтік қорғау министрінің 2021 жылғы 25 наурыздағы № 84 "Әлеуметтік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(бұдан әрі-шығындарды өтеу қағидалары) сәйкес әзірленді.</w:t>
      </w:r>
    </w:p>
    <w:bookmarkEnd w:id="3"/>
    <w:bookmarkStart w:name="z20" w:id="4"/>
    <w:p>
      <w:pPr>
        <w:spacing w:after="0"/>
        <w:ind w:left="0"/>
        <w:jc w:val="both"/>
      </w:pPr>
      <w:r>
        <w:rPr>
          <w:rFonts w:ascii="Times New Roman"/>
          <w:b w:val="false"/>
          <w:i w:val="false"/>
          <w:color w:val="000000"/>
          <w:sz w:val="28"/>
        </w:rPr>
        <w:t>
      2. Жеке жоспар бойынша мүгедектігі бар балалар қатарындағы кемтар балаларды үйде оқытуға жұмсаған шығындарды өтеуді (бұдан әрі - оқытуға жұмсаған шығындарын өтеу) "Глубокое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4"/>
    <w:bookmarkStart w:name="z21" w:id="5"/>
    <w:p>
      <w:pPr>
        <w:spacing w:after="0"/>
        <w:ind w:left="0"/>
        <w:jc w:val="both"/>
      </w:pPr>
      <w:r>
        <w:rPr>
          <w:rFonts w:ascii="Times New Roman"/>
          <w:b w:val="false"/>
          <w:i w:val="false"/>
          <w:color w:val="000000"/>
          <w:sz w:val="28"/>
        </w:rPr>
        <w:t>
      3. Оқытуға шығындарды өтеу өтініш берілген айдан бастап мүгедектігі бар баланы оқыту фактісін растайтын оқу орнынан анықтамада көрсетілген мерзім аяқталған айға дейін әр балаға ай сайын 10 (он) айлық есептік көрсеткіш мөлшерінде жүргізіледі.</w:t>
      </w:r>
    </w:p>
    <w:bookmarkEnd w:id="5"/>
    <w:bookmarkStart w:name="z22" w:id="6"/>
    <w:p>
      <w:pPr>
        <w:spacing w:after="0"/>
        <w:ind w:left="0"/>
        <w:jc w:val="both"/>
      </w:pPr>
      <w:r>
        <w:rPr>
          <w:rFonts w:ascii="Times New Roman"/>
          <w:b w:val="false"/>
          <w:i w:val="false"/>
          <w:color w:val="000000"/>
          <w:sz w:val="28"/>
        </w:rPr>
        <w:t>
      4. Үйде оқытуға жұмсаған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3" w:id="7"/>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жағдайларда (мүгедектігі бар баланың он сегіз жасқа толуы; мемлекеттік мекемелерде оқыту кезеңінде мүгедектігі бар баланың мүгедектік мерзімінің аяқталуы; мүгедектігі бар баланың қайтыс болуы) төлемдер тиісті жағдайлар туындағаннан кейінгі айдан бастап тоқтатылады.</w:t>
      </w:r>
    </w:p>
    <w:bookmarkEnd w:id="7"/>
    <w:bookmarkStart w:name="z24" w:id="8"/>
    <w:p>
      <w:pPr>
        <w:spacing w:after="0"/>
        <w:ind w:left="0"/>
        <w:jc w:val="both"/>
      </w:pPr>
      <w:r>
        <w:rPr>
          <w:rFonts w:ascii="Times New Roman"/>
          <w:b w:val="false"/>
          <w:i w:val="false"/>
          <w:color w:val="000000"/>
          <w:sz w:val="28"/>
        </w:rPr>
        <w:t xml:space="preserve">
      6. Бас тарту үшін негіздер және оқу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